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" w:after="1"/>
        <w:rPr>
          <w:rFonts w:ascii="Times New Roman"/>
          <w:sz w:val="27"/>
        </w:rPr>
      </w:pPr>
    </w:p>
    <w:tbl>
      <w:tblPr>
        <w:tblStyle w:val="6"/>
        <w:tblW w:w="14028" w:type="dxa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849"/>
        <w:gridCol w:w="710"/>
        <w:gridCol w:w="1273"/>
        <w:gridCol w:w="2221"/>
        <w:gridCol w:w="2029"/>
        <w:gridCol w:w="993"/>
        <w:gridCol w:w="2267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1985" w:type="dxa"/>
          </w:tcPr>
          <w:p>
            <w:pPr>
              <w:pStyle w:val="9"/>
              <w:ind w:left="0"/>
              <w:rPr>
                <w:rFonts w:ascii="Times New Roman"/>
                <w:sz w:val="13"/>
              </w:rPr>
            </w:pPr>
          </w:p>
          <w:p>
            <w:pPr>
              <w:pStyle w:val="9"/>
              <w:ind w:left="361"/>
              <w:rPr>
                <w:rFonts w:ascii="Times New Roman"/>
                <w:sz w:val="20"/>
              </w:rPr>
            </w:pPr>
          </w:p>
        </w:tc>
        <w:tc>
          <w:tcPr>
            <w:tcW w:w="12043" w:type="dxa"/>
            <w:gridSpan w:val="8"/>
            <w:shd w:val="clear" w:color="auto" w:fill="FFFF00"/>
          </w:tcPr>
          <w:p>
            <w:pPr>
              <w:pStyle w:val="9"/>
              <w:spacing w:line="467" w:lineRule="exact"/>
              <w:ind w:left="108"/>
              <w:rPr>
                <w:rFonts w:ascii="Cambria"/>
                <w:b/>
                <w:sz w:val="40"/>
              </w:rPr>
            </w:pPr>
            <w:r>
              <w:rPr>
                <w:rFonts w:hint="default" w:ascii="Cambria"/>
                <w:b/>
                <w:sz w:val="40"/>
                <w:lang w:val="id-ID"/>
              </w:rPr>
              <w:t>UNIVERSITAS</w:t>
            </w:r>
            <w:r>
              <w:rPr>
                <w:rFonts w:ascii="Cambria"/>
                <w:b/>
                <w:sz w:val="40"/>
              </w:rPr>
              <w:t xml:space="preserve"> ISLAM NEGERI</w:t>
            </w:r>
            <w:r>
              <w:rPr>
                <w:rFonts w:hint="default" w:ascii="Cambria"/>
                <w:b/>
                <w:sz w:val="40"/>
                <w:lang w:val="id-ID"/>
              </w:rPr>
              <w:t>FATMAWATI SUKARNO</w:t>
            </w:r>
            <w:r>
              <w:rPr>
                <w:rFonts w:ascii="Cambria"/>
                <w:b/>
                <w:sz w:val="40"/>
              </w:rPr>
              <w:t xml:space="preserve"> BENGKULU</w:t>
            </w:r>
          </w:p>
          <w:p>
            <w:pPr>
              <w:pStyle w:val="9"/>
              <w:spacing w:line="374" w:lineRule="exact"/>
              <w:ind w:left="108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z w:val="32"/>
              </w:rPr>
              <w:t>FAKULTAS TARBIYAH DAN TADRIS</w:t>
            </w:r>
          </w:p>
          <w:p>
            <w:pPr>
              <w:pStyle w:val="9"/>
              <w:spacing w:before="1" w:line="327" w:lineRule="exact"/>
              <w:ind w:left="108"/>
              <w:rPr>
                <w:rFonts w:hint="default" w:ascii="Cambria"/>
                <w:b/>
                <w:sz w:val="28"/>
                <w:lang w:val="id-ID"/>
              </w:rPr>
            </w:pPr>
            <w:r>
              <w:rPr>
                <w:rFonts w:ascii="Cambria"/>
                <w:b/>
                <w:sz w:val="28"/>
              </w:rPr>
              <w:t xml:space="preserve">PROGRAM STUDI PENDIDIKAN </w:t>
            </w:r>
            <w:r>
              <w:rPr>
                <w:rFonts w:hint="default" w:ascii="Cambria"/>
                <w:b/>
                <w:sz w:val="28"/>
                <w:lang w:val="id-ID"/>
              </w:rPr>
              <w:t>AGAMA ISLAM</w:t>
            </w:r>
          </w:p>
          <w:p>
            <w:pPr>
              <w:pStyle w:val="9"/>
              <w:spacing w:line="310" w:lineRule="exact"/>
              <w:ind w:left="108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Jalan Raden Fatah Pagar Dewa Kota Bengkulu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028" w:type="dxa"/>
            <w:gridSpan w:val="9"/>
            <w:shd w:val="clear" w:color="auto" w:fill="66FF66"/>
          </w:tcPr>
          <w:p>
            <w:pPr>
              <w:pStyle w:val="9"/>
              <w:spacing w:before="127"/>
              <w:ind w:left="4722" w:right="4710"/>
              <w:jc w:val="center"/>
              <w:rPr>
                <w:rFonts w:ascii="Cambria"/>
                <w:sz w:val="32"/>
              </w:rPr>
            </w:pPr>
            <w:r>
              <w:rPr>
                <w:rFonts w:ascii="Cambria"/>
                <w:w w:val="85"/>
                <w:sz w:val="32"/>
              </w:rPr>
              <w:t>RENCANA PEMBELAJARAN SEMESTER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834" w:type="dxa"/>
            <w:gridSpan w:val="2"/>
          </w:tcPr>
          <w:p>
            <w:pPr>
              <w:pStyle w:val="9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Mata Kuliah</w:t>
            </w:r>
          </w:p>
        </w:tc>
        <w:tc>
          <w:tcPr>
            <w:tcW w:w="1983" w:type="dxa"/>
            <w:gridSpan w:val="2"/>
          </w:tcPr>
          <w:p>
            <w:pPr>
              <w:pStyle w:val="9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Kode Mata Kuliah</w:t>
            </w:r>
          </w:p>
        </w:tc>
        <w:tc>
          <w:tcPr>
            <w:tcW w:w="2221" w:type="dxa"/>
          </w:tcPr>
          <w:p>
            <w:pPr>
              <w:pStyle w:val="9"/>
              <w:spacing w:line="248" w:lineRule="exact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Rumpun Mata Kuliah</w:t>
            </w:r>
          </w:p>
        </w:tc>
        <w:tc>
          <w:tcPr>
            <w:tcW w:w="2029" w:type="dxa"/>
          </w:tcPr>
          <w:p>
            <w:pPr>
              <w:pStyle w:val="9"/>
              <w:spacing w:line="248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Semester</w:t>
            </w:r>
          </w:p>
        </w:tc>
        <w:tc>
          <w:tcPr>
            <w:tcW w:w="993" w:type="dxa"/>
          </w:tcPr>
          <w:p>
            <w:pPr>
              <w:pStyle w:val="9"/>
              <w:spacing w:line="248" w:lineRule="exact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Sks</w:t>
            </w:r>
          </w:p>
        </w:tc>
        <w:tc>
          <w:tcPr>
            <w:tcW w:w="2267" w:type="dxa"/>
          </w:tcPr>
          <w:p>
            <w:pPr>
              <w:pStyle w:val="9"/>
              <w:spacing w:line="248" w:lineRule="exact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Tanggal Penyusunan</w:t>
            </w:r>
          </w:p>
        </w:tc>
        <w:tc>
          <w:tcPr>
            <w:tcW w:w="1701" w:type="dxa"/>
          </w:tcPr>
          <w:p>
            <w:pPr>
              <w:pStyle w:val="9"/>
              <w:spacing w:line="248" w:lineRule="exact"/>
              <w:ind w:left="116"/>
              <w:rPr>
                <w:b/>
                <w:sz w:val="22"/>
              </w:rPr>
            </w:pPr>
            <w:r>
              <w:rPr>
                <w:b/>
                <w:sz w:val="22"/>
              </w:rPr>
              <w:t>Revisi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834" w:type="dxa"/>
            <w:gridSpan w:val="2"/>
          </w:tcPr>
          <w:p>
            <w:pPr>
              <w:pStyle w:val="9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Metodologi Penelitian</w:t>
            </w:r>
          </w:p>
        </w:tc>
        <w:tc>
          <w:tcPr>
            <w:tcW w:w="1983" w:type="dxa"/>
            <w:gridSpan w:val="2"/>
          </w:tcPr>
          <w:p>
            <w:pPr>
              <w:pStyle w:val="9"/>
              <w:spacing w:line="249" w:lineRule="exact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2221" w:type="dxa"/>
          </w:tcPr>
          <w:p>
            <w:pPr>
              <w:pStyle w:val="9"/>
              <w:spacing w:line="249" w:lineRule="exact"/>
              <w:ind w:left="111"/>
              <w:rPr>
                <w:sz w:val="22"/>
              </w:rPr>
            </w:pPr>
            <w:r>
              <w:rPr>
                <w:sz w:val="22"/>
              </w:rPr>
              <w:t>Kata Kuliah Umum</w:t>
            </w:r>
          </w:p>
        </w:tc>
        <w:tc>
          <w:tcPr>
            <w:tcW w:w="2029" w:type="dxa"/>
          </w:tcPr>
          <w:p>
            <w:pPr>
              <w:pStyle w:val="9"/>
              <w:spacing w:line="249" w:lineRule="exact"/>
              <w:ind w:left="112"/>
              <w:rPr>
                <w:sz w:val="22"/>
              </w:rPr>
            </w:pPr>
            <w:r>
              <w:rPr>
                <w:sz w:val="22"/>
              </w:rPr>
              <w:t>V (lima)</w:t>
            </w:r>
          </w:p>
        </w:tc>
        <w:tc>
          <w:tcPr>
            <w:tcW w:w="993" w:type="dxa"/>
          </w:tcPr>
          <w:p>
            <w:pPr>
              <w:pStyle w:val="9"/>
              <w:spacing w:line="249" w:lineRule="exact"/>
              <w:ind w:left="114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w w:val="100"/>
                <w:sz w:val="22"/>
                <w:lang w:val="id-ID"/>
              </w:rPr>
              <w:t>4</w:t>
            </w:r>
          </w:p>
        </w:tc>
        <w:tc>
          <w:tcPr>
            <w:tcW w:w="2267" w:type="dxa"/>
          </w:tcPr>
          <w:p>
            <w:pPr>
              <w:pStyle w:val="9"/>
              <w:spacing w:line="249" w:lineRule="exact"/>
              <w:ind w:left="115"/>
              <w:rPr>
                <w:rFonts w:hint="default"/>
                <w:sz w:val="22"/>
                <w:lang w:val="id-ID"/>
              </w:rPr>
            </w:pPr>
            <w:r>
              <w:rPr>
                <w:sz w:val="22"/>
              </w:rPr>
              <w:t xml:space="preserve">1 </w:t>
            </w:r>
            <w:r>
              <w:rPr>
                <w:rFonts w:hint="default"/>
                <w:sz w:val="22"/>
                <w:lang w:val="id-ID"/>
              </w:rPr>
              <w:t>September</w:t>
            </w:r>
            <w:bookmarkStart w:id="0" w:name="_GoBack"/>
            <w:bookmarkEnd w:id="0"/>
            <w:r>
              <w:rPr>
                <w:sz w:val="22"/>
              </w:rPr>
              <w:t xml:space="preserve"> 202</w:t>
            </w:r>
            <w:r>
              <w:rPr>
                <w:rFonts w:hint="default"/>
                <w:sz w:val="22"/>
                <w:lang w:val="id-ID"/>
              </w:rPr>
              <w:t>2</w:t>
            </w:r>
          </w:p>
        </w:tc>
        <w:tc>
          <w:tcPr>
            <w:tcW w:w="1701" w:type="dxa"/>
          </w:tcPr>
          <w:p>
            <w:pPr>
              <w:pStyle w:val="9"/>
              <w:spacing w:line="249" w:lineRule="exact"/>
              <w:ind w:left="116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17" w:type="dxa"/>
            <w:gridSpan w:val="4"/>
          </w:tcPr>
          <w:p>
            <w:pPr>
              <w:pStyle w:val="9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Dosen Pengampuh</w:t>
            </w:r>
          </w:p>
        </w:tc>
        <w:tc>
          <w:tcPr>
            <w:tcW w:w="4250" w:type="dxa"/>
            <w:gridSpan w:val="2"/>
          </w:tcPr>
          <w:p>
            <w:pPr>
              <w:pStyle w:val="9"/>
              <w:spacing w:line="248" w:lineRule="exact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Koordinator Rumpun Mata Kuliah</w:t>
            </w:r>
          </w:p>
        </w:tc>
        <w:tc>
          <w:tcPr>
            <w:tcW w:w="4961" w:type="dxa"/>
            <w:gridSpan w:val="3"/>
          </w:tcPr>
          <w:p>
            <w:pPr>
              <w:pStyle w:val="9"/>
              <w:spacing w:line="248" w:lineRule="exact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Ketua Program Studi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17" w:type="dxa"/>
            <w:gridSpan w:val="4"/>
          </w:tcPr>
          <w:p>
            <w:pPr>
              <w:pStyle w:val="9"/>
              <w:spacing w:line="248" w:lineRule="exact"/>
              <w:ind w:left="107"/>
              <w:rPr>
                <w:rFonts w:hint="default"/>
                <w:sz w:val="22"/>
                <w:lang w:val="id-ID"/>
              </w:rPr>
            </w:pPr>
            <w:r>
              <w:rPr>
                <w:sz w:val="22"/>
              </w:rPr>
              <w:t xml:space="preserve">Dr. </w:t>
            </w:r>
            <w:r>
              <w:rPr>
                <w:rFonts w:hint="default"/>
                <w:sz w:val="22"/>
                <w:lang w:val="id-ID"/>
              </w:rPr>
              <w:t>Mindani,M.Ag</w:t>
            </w:r>
          </w:p>
        </w:tc>
        <w:tc>
          <w:tcPr>
            <w:tcW w:w="4250" w:type="dxa"/>
            <w:gridSpan w:val="2"/>
          </w:tcPr>
          <w:p>
            <w:pPr>
              <w:pStyle w:val="9"/>
              <w:spacing w:line="248" w:lineRule="exact"/>
              <w:ind w:left="111"/>
              <w:rPr>
                <w:rFonts w:hint="default"/>
                <w:sz w:val="22"/>
                <w:lang w:val="id-ID"/>
              </w:rPr>
            </w:pPr>
            <w:r>
              <w:rPr>
                <w:sz w:val="22"/>
              </w:rPr>
              <w:t xml:space="preserve">Dr. </w:t>
            </w:r>
            <w:r>
              <w:rPr>
                <w:rFonts w:hint="default"/>
                <w:sz w:val="22"/>
                <w:lang w:val="id-ID"/>
              </w:rPr>
              <w:t>Mindani,M.Ag</w:t>
            </w:r>
          </w:p>
        </w:tc>
        <w:tc>
          <w:tcPr>
            <w:tcW w:w="4961" w:type="dxa"/>
            <w:gridSpan w:val="3"/>
          </w:tcPr>
          <w:p>
            <w:pPr>
              <w:pStyle w:val="9"/>
              <w:spacing w:line="248" w:lineRule="exact"/>
              <w:ind w:left="114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Hengki Satrisno, M.Pdi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028" w:type="dxa"/>
            <w:gridSpan w:val="9"/>
            <w:shd w:val="clear" w:color="auto" w:fill="FFFF00"/>
          </w:tcPr>
          <w:p>
            <w:pPr>
              <w:pStyle w:val="9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834" w:type="dxa"/>
            <w:gridSpan w:val="2"/>
            <w:vMerge w:val="restart"/>
            <w:shd w:val="clear" w:color="auto" w:fill="CCFF33"/>
          </w:tcPr>
          <w:p>
            <w:pPr>
              <w:pStyle w:val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9"/>
              <w:spacing w:before="197"/>
              <w:ind w:left="107"/>
              <w:rPr>
                <w:sz w:val="22"/>
              </w:rPr>
            </w:pPr>
            <w:r>
              <w:rPr>
                <w:sz w:val="22"/>
              </w:rPr>
              <w:t>Capaian Pembelajaran (CP)</w:t>
            </w:r>
          </w:p>
        </w:tc>
        <w:tc>
          <w:tcPr>
            <w:tcW w:w="11194" w:type="dxa"/>
            <w:gridSpan w:val="7"/>
          </w:tcPr>
          <w:p>
            <w:pPr>
              <w:pStyle w:val="9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CPL Program Studi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834" w:type="dxa"/>
            <w:gridSpan w:val="2"/>
            <w:vMerge w:val="continue"/>
            <w:tcBorders>
              <w:top w:val="nil"/>
            </w:tcBorders>
            <w:shd w:val="clear" w:color="auto" w:fill="CCFF3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>
            <w:pPr>
              <w:pStyle w:val="9"/>
              <w:spacing w:line="248" w:lineRule="exact"/>
              <w:ind w:left="227" w:right="220"/>
              <w:jc w:val="center"/>
              <w:rPr>
                <w:sz w:val="22"/>
              </w:rPr>
            </w:pPr>
            <w:r>
              <w:rPr>
                <w:sz w:val="22"/>
              </w:rPr>
              <w:t>S9</w:t>
            </w:r>
          </w:p>
        </w:tc>
        <w:tc>
          <w:tcPr>
            <w:tcW w:w="10484" w:type="dxa"/>
            <w:gridSpan w:val="6"/>
          </w:tcPr>
          <w:p>
            <w:pPr>
              <w:pStyle w:val="9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 xml:space="preserve">Bertanggungjawab di bidang Pendidikan Guru </w:t>
            </w:r>
            <w:r>
              <w:rPr>
                <w:rFonts w:hint="default"/>
                <w:sz w:val="22"/>
                <w:lang w:val="id-ID"/>
              </w:rPr>
              <w:t>PAI</w:t>
            </w:r>
            <w:r>
              <w:rPr>
                <w:sz w:val="22"/>
              </w:rPr>
              <w:t xml:space="preserve"> secara mandiri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834" w:type="dxa"/>
            <w:gridSpan w:val="2"/>
            <w:vMerge w:val="continue"/>
            <w:tcBorders>
              <w:top w:val="nil"/>
            </w:tcBorders>
            <w:shd w:val="clear" w:color="auto" w:fill="CCFF3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>
            <w:pPr>
              <w:pStyle w:val="9"/>
              <w:spacing w:line="265" w:lineRule="exact"/>
              <w:ind w:left="240"/>
              <w:rPr>
                <w:sz w:val="22"/>
              </w:rPr>
            </w:pPr>
            <w:r>
              <w:rPr>
                <w:sz w:val="22"/>
              </w:rPr>
              <w:t>P3</w:t>
            </w:r>
          </w:p>
        </w:tc>
        <w:tc>
          <w:tcPr>
            <w:tcW w:w="10484" w:type="dxa"/>
            <w:gridSpan w:val="6"/>
          </w:tcPr>
          <w:p>
            <w:pPr>
              <w:pStyle w:val="9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Mampu memformulasikan permasalahan penelitian berdasarkan konsep yang terkait dengan bidang Pendidikan</w:t>
            </w:r>
          </w:p>
          <w:p>
            <w:pPr>
              <w:pStyle w:val="9"/>
              <w:spacing w:line="252" w:lineRule="exact"/>
              <w:ind w:left="107"/>
              <w:rPr>
                <w:rFonts w:hint="default"/>
                <w:sz w:val="22"/>
                <w:lang w:val="id-ID"/>
              </w:rPr>
            </w:pPr>
            <w:r>
              <w:rPr>
                <w:rFonts w:hint="default"/>
                <w:sz w:val="22"/>
                <w:lang w:val="id-ID"/>
              </w:rPr>
              <w:t>Agama Islam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34" w:type="dxa"/>
            <w:gridSpan w:val="2"/>
            <w:vMerge w:val="continue"/>
            <w:tcBorders>
              <w:top w:val="nil"/>
            </w:tcBorders>
            <w:shd w:val="clear" w:color="auto" w:fill="CCFF3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>
            <w:pPr>
              <w:pStyle w:val="9"/>
              <w:spacing w:line="265" w:lineRule="exact"/>
              <w:ind w:left="171"/>
              <w:rPr>
                <w:sz w:val="22"/>
              </w:rPr>
            </w:pPr>
            <w:r>
              <w:rPr>
                <w:sz w:val="22"/>
              </w:rPr>
              <w:t>KU1</w:t>
            </w:r>
          </w:p>
        </w:tc>
        <w:tc>
          <w:tcPr>
            <w:tcW w:w="10484" w:type="dxa"/>
            <w:gridSpan w:val="6"/>
          </w:tcPr>
          <w:p>
            <w:pPr>
              <w:pStyle w:val="9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Mampu menerapkan pemikiran logis, kritis, sistematis dan inovatif dalam konteks pengembangan atau</w:t>
            </w:r>
          </w:p>
          <w:p>
            <w:pPr>
              <w:pStyle w:val="9"/>
              <w:spacing w:line="270" w:lineRule="atLeast"/>
              <w:ind w:left="107" w:right="121"/>
              <w:rPr>
                <w:sz w:val="22"/>
              </w:rPr>
            </w:pPr>
            <w:r>
              <w:rPr>
                <w:sz w:val="22"/>
              </w:rPr>
              <w:t xml:space="preserve">implementasi ilmu pengetahuan dan teknologi yang memperhatikan dan menerapkan nilai pendidikan yang sesuai dengan Pendidikan </w:t>
            </w:r>
            <w:r>
              <w:rPr>
                <w:rFonts w:hint="default"/>
                <w:sz w:val="22"/>
                <w:lang w:val="id-ID"/>
              </w:rPr>
              <w:t>Agama Islam</w:t>
            </w:r>
            <w:r>
              <w:rPr>
                <w:sz w:val="22"/>
              </w:rPr>
              <w:t>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834" w:type="dxa"/>
            <w:gridSpan w:val="2"/>
            <w:vMerge w:val="continue"/>
            <w:tcBorders>
              <w:top w:val="nil"/>
            </w:tcBorders>
            <w:shd w:val="clear" w:color="auto" w:fill="CCFF3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>
            <w:pPr>
              <w:pStyle w:val="9"/>
              <w:spacing w:line="248" w:lineRule="exact"/>
              <w:ind w:left="171"/>
              <w:rPr>
                <w:sz w:val="22"/>
              </w:rPr>
            </w:pPr>
            <w:r>
              <w:rPr>
                <w:sz w:val="22"/>
              </w:rPr>
              <w:t>KU2</w:t>
            </w:r>
          </w:p>
        </w:tc>
        <w:tc>
          <w:tcPr>
            <w:tcW w:w="10484" w:type="dxa"/>
            <w:gridSpan w:val="6"/>
          </w:tcPr>
          <w:p>
            <w:pPr>
              <w:pStyle w:val="9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Mampu menunjukkan kinerja mandiri, bermutu, dan terukur.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834" w:type="dxa"/>
            <w:gridSpan w:val="2"/>
            <w:vMerge w:val="continue"/>
            <w:tcBorders>
              <w:top w:val="nil"/>
            </w:tcBorders>
            <w:shd w:val="clear" w:color="auto" w:fill="CCFF3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>
            <w:pPr>
              <w:pStyle w:val="9"/>
              <w:spacing w:line="265" w:lineRule="exact"/>
              <w:ind w:left="171"/>
              <w:rPr>
                <w:sz w:val="22"/>
              </w:rPr>
            </w:pPr>
            <w:r>
              <w:rPr>
                <w:sz w:val="22"/>
              </w:rPr>
              <w:t>KU9</w:t>
            </w:r>
          </w:p>
        </w:tc>
        <w:tc>
          <w:tcPr>
            <w:tcW w:w="10484" w:type="dxa"/>
            <w:gridSpan w:val="6"/>
          </w:tcPr>
          <w:p>
            <w:pPr>
              <w:pStyle w:val="9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Mampu mendokumentasikan, menyimpan, mengamankan, dan menemukan kembali data untuk menjamin</w:t>
            </w:r>
          </w:p>
          <w:p>
            <w:pPr>
              <w:pStyle w:val="9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kesahihan dan mencegah plagiasi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834" w:type="dxa"/>
            <w:gridSpan w:val="2"/>
            <w:vMerge w:val="continue"/>
            <w:tcBorders>
              <w:top w:val="nil"/>
            </w:tcBorders>
            <w:shd w:val="clear" w:color="auto" w:fill="CCFF3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>
            <w:pPr>
              <w:pStyle w:val="9"/>
              <w:spacing w:line="265" w:lineRule="exact"/>
              <w:ind w:left="190"/>
              <w:rPr>
                <w:sz w:val="22"/>
              </w:rPr>
            </w:pPr>
            <w:r>
              <w:rPr>
                <w:sz w:val="22"/>
              </w:rPr>
              <w:t>Kk4</w:t>
            </w:r>
          </w:p>
        </w:tc>
        <w:tc>
          <w:tcPr>
            <w:tcW w:w="10484" w:type="dxa"/>
            <w:gridSpan w:val="6"/>
          </w:tcPr>
          <w:p>
            <w:pPr>
              <w:pStyle w:val="9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Mampu merancang dan menjalankan penelitian dengan methodologi yang benar khusus nya terkait dengan</w:t>
            </w:r>
          </w:p>
          <w:p>
            <w:pPr>
              <w:pStyle w:val="9"/>
              <w:spacing w:line="252" w:lineRule="exact"/>
              <w:ind w:left="107"/>
              <w:rPr>
                <w:rFonts w:hint="default"/>
                <w:sz w:val="22"/>
                <w:lang w:val="id-ID"/>
              </w:rPr>
            </w:pPr>
            <w:r>
              <w:rPr>
                <w:sz w:val="22"/>
              </w:rPr>
              <w:t xml:space="preserve">pengembangan bidang Pendidikan </w:t>
            </w:r>
            <w:r>
              <w:rPr>
                <w:rFonts w:hint="default"/>
                <w:sz w:val="22"/>
                <w:lang w:val="id-ID"/>
              </w:rPr>
              <w:t>Pendidikan Agama Islam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834" w:type="dxa"/>
            <w:gridSpan w:val="2"/>
            <w:vMerge w:val="continue"/>
            <w:tcBorders>
              <w:top w:val="nil"/>
            </w:tcBorders>
            <w:shd w:val="clear" w:color="auto" w:fill="CCFF3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4" w:type="dxa"/>
            <w:gridSpan w:val="7"/>
          </w:tcPr>
          <w:p>
            <w:pPr>
              <w:pStyle w:val="9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CP Mata Kuliah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834" w:type="dxa"/>
            <w:gridSpan w:val="2"/>
            <w:vMerge w:val="continue"/>
            <w:tcBorders>
              <w:top w:val="nil"/>
            </w:tcBorders>
            <w:shd w:val="clear" w:color="auto" w:fill="CCFF3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>
            <w:pPr>
              <w:pStyle w:val="9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M1</w:t>
            </w:r>
          </w:p>
        </w:tc>
        <w:tc>
          <w:tcPr>
            <w:tcW w:w="10484" w:type="dxa"/>
            <w:gridSpan w:val="6"/>
          </w:tcPr>
          <w:p>
            <w:pPr>
              <w:pStyle w:val="9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Mahasiswa mampu menjelaskan prinsip dan etika dalam penelitian (KU9)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834" w:type="dxa"/>
            <w:gridSpan w:val="2"/>
            <w:vMerge w:val="continue"/>
            <w:tcBorders>
              <w:top w:val="nil"/>
            </w:tcBorders>
            <w:shd w:val="clear" w:color="auto" w:fill="CCFF3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>
            <w:pPr>
              <w:pStyle w:val="9"/>
              <w:spacing w:line="249" w:lineRule="exact"/>
              <w:ind w:left="108"/>
              <w:rPr>
                <w:sz w:val="22"/>
              </w:rPr>
            </w:pPr>
            <w:r>
              <w:rPr>
                <w:sz w:val="22"/>
              </w:rPr>
              <w:t>M2</w:t>
            </w:r>
          </w:p>
        </w:tc>
        <w:tc>
          <w:tcPr>
            <w:tcW w:w="10484" w:type="dxa"/>
            <w:gridSpan w:val="6"/>
          </w:tcPr>
          <w:p>
            <w:pPr>
              <w:pStyle w:val="9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Mahasiswa mampu merumuskan masalah dan menyusun hipotesis penelitian (P3, KU1, KK4)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834" w:type="dxa"/>
            <w:gridSpan w:val="2"/>
            <w:vMerge w:val="continue"/>
            <w:tcBorders>
              <w:top w:val="nil"/>
            </w:tcBorders>
            <w:shd w:val="clear" w:color="auto" w:fill="CCFF3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>
            <w:pPr>
              <w:pStyle w:val="9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M3</w:t>
            </w:r>
          </w:p>
        </w:tc>
        <w:tc>
          <w:tcPr>
            <w:tcW w:w="10484" w:type="dxa"/>
            <w:gridSpan w:val="6"/>
          </w:tcPr>
          <w:p>
            <w:pPr>
              <w:pStyle w:val="9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Mahasiswa mampu menjelaskan berbagai metode penelitian (KK4)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834" w:type="dxa"/>
            <w:gridSpan w:val="2"/>
            <w:vMerge w:val="continue"/>
            <w:tcBorders>
              <w:top w:val="nil"/>
            </w:tcBorders>
            <w:shd w:val="clear" w:color="auto" w:fill="CCFF3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>
            <w:pPr>
              <w:pStyle w:val="9"/>
              <w:spacing w:line="265" w:lineRule="exact"/>
              <w:ind w:left="108"/>
              <w:rPr>
                <w:sz w:val="22"/>
              </w:rPr>
            </w:pPr>
            <w:r>
              <w:rPr>
                <w:sz w:val="22"/>
              </w:rPr>
              <w:t>M4</w:t>
            </w:r>
          </w:p>
        </w:tc>
        <w:tc>
          <w:tcPr>
            <w:tcW w:w="10484" w:type="dxa"/>
            <w:gridSpan w:val="6"/>
          </w:tcPr>
          <w:p>
            <w:pPr>
              <w:pStyle w:val="9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Mahasiswa mampu mengumpulan, mengolah data dan menginterpretasi hasil penelitian secara sistematis (S9,</w:t>
            </w:r>
          </w:p>
          <w:p>
            <w:pPr>
              <w:pStyle w:val="9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KU1)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834" w:type="dxa"/>
            <w:gridSpan w:val="2"/>
            <w:vMerge w:val="continue"/>
            <w:tcBorders>
              <w:top w:val="nil"/>
            </w:tcBorders>
            <w:shd w:val="clear" w:color="auto" w:fill="CCFF3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>
            <w:pPr>
              <w:pStyle w:val="9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M5</w:t>
            </w:r>
          </w:p>
        </w:tc>
        <w:tc>
          <w:tcPr>
            <w:tcW w:w="10484" w:type="dxa"/>
            <w:gridSpan w:val="6"/>
          </w:tcPr>
          <w:p>
            <w:pPr>
              <w:pStyle w:val="9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Mahasiswa mampu menyusun proposal penelitian dan mempresentasikannya (S9, KU2, KU9)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4028" w:type="dxa"/>
            <w:gridSpan w:val="9"/>
            <w:shd w:val="clear" w:color="auto" w:fill="FFFF00"/>
          </w:tcPr>
          <w:p>
            <w:pPr>
              <w:pStyle w:val="9"/>
              <w:spacing w:line="239" w:lineRule="exact"/>
              <w:ind w:left="107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z w:val="22"/>
              </w:rPr>
              <w:t>Deskripsi Mata Kuliah</w:t>
            </w:r>
          </w:p>
        </w:tc>
      </w:tr>
    </w:tbl>
    <w:p>
      <w:pPr>
        <w:pStyle w:val="2"/>
        <w:rPr>
          <w:rFonts w:ascii="Times New Roman"/>
          <w:sz w:val="7"/>
        </w:rPr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882015</wp:posOffset>
                </wp:positionH>
                <wp:positionV relativeFrom="paragraph">
                  <wp:posOffset>78740</wp:posOffset>
                </wp:positionV>
                <wp:extent cx="8928735" cy="0"/>
                <wp:effectExtent l="0" t="0" r="0" b="0"/>
                <wp:wrapTopAndBottom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735" cy="0"/>
                        </a:xfrm>
                        <a:prstGeom prst="line">
                          <a:avLst/>
                        </a:prstGeom>
                        <a:ln w="6096" cap="flat" cmpd="sng">
                          <a:solidFill>
                            <a:srgbClr val="D9D9D9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69.45pt;margin-top:6.2pt;height:0pt;width:703.05pt;mso-position-horizontal-relative:page;mso-wrap-distance-bottom:0pt;mso-wrap-distance-top:0pt;z-index:-251658240;mso-width-relative:page;mso-height-relative:page;" filled="f" stroked="t" coordsize="21600,21600" o:gfxdata="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LKr6bYAAAACgEAAA8AAAAAAAAAAQAgAAAAIgAAAGRycy9kb3ducmV2&#10;LnhtbFBLAQIUABQAAAAIAIdO4kDWEQaowwEAAIsDAAAOAAAAAAAAAAEAIAAAACcBAABkcnMvZTJv&#10;RG9jLnhtbFBLBQYAAAAABgAGAFkBAABcBQAAAAA=&#10;">
                <v:fill on="f" focussize="0,0"/>
                <v:stroke weight="0.48pt" color="#D9D9D9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spacing w:after="0"/>
        <w:rPr>
          <w:rFonts w:ascii="Times New Roman"/>
          <w:sz w:val="7"/>
        </w:rPr>
        <w:sectPr>
          <w:footerReference r:id="rId3" w:type="default"/>
          <w:type w:val="continuous"/>
          <w:pgSz w:w="16840" w:h="11910" w:orient="landscape"/>
          <w:pgMar w:top="1100" w:right="1260" w:bottom="1200" w:left="1300" w:header="720" w:footer="1016" w:gutter="0"/>
        </w:sectPr>
      </w:pPr>
    </w:p>
    <w:p>
      <w:pPr>
        <w:pStyle w:val="2"/>
        <w:spacing w:before="1" w:after="1"/>
        <w:rPr>
          <w:rFonts w:ascii="Times New Roman"/>
          <w:sz w:val="27"/>
        </w:rPr>
      </w:pPr>
    </w:p>
    <w:tbl>
      <w:tblPr>
        <w:tblStyle w:val="6"/>
        <w:tblW w:w="14041" w:type="dxa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708"/>
        <w:gridCol w:w="1561"/>
        <w:gridCol w:w="2127"/>
        <w:gridCol w:w="2269"/>
        <w:gridCol w:w="2269"/>
        <w:gridCol w:w="2127"/>
        <w:gridCol w:w="17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1985" w:type="dxa"/>
            <w:gridSpan w:val="2"/>
          </w:tcPr>
          <w:p>
            <w:pPr>
              <w:pStyle w:val="9"/>
              <w:ind w:left="0"/>
              <w:rPr>
                <w:rFonts w:ascii="Times New Roman"/>
                <w:sz w:val="13"/>
              </w:rPr>
            </w:pPr>
          </w:p>
          <w:p>
            <w:pPr>
              <w:pStyle w:val="9"/>
              <w:ind w:left="3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68985" cy="735965"/>
                  <wp:effectExtent l="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100" cy="736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6" w:type="dxa"/>
            <w:gridSpan w:val="6"/>
            <w:shd w:val="clear" w:color="auto" w:fill="FFFF00"/>
          </w:tcPr>
          <w:p>
            <w:pPr>
              <w:pStyle w:val="9"/>
              <w:spacing w:line="467" w:lineRule="exact"/>
              <w:ind w:left="108"/>
              <w:rPr>
                <w:rFonts w:ascii="Cambria"/>
                <w:b/>
                <w:sz w:val="40"/>
              </w:rPr>
            </w:pPr>
            <w:r>
              <w:rPr>
                <w:rFonts w:hint="default" w:ascii="Cambria"/>
                <w:b/>
                <w:sz w:val="40"/>
                <w:lang w:val="id-ID"/>
              </w:rPr>
              <w:t>UNIVERSITAS</w:t>
            </w:r>
            <w:r>
              <w:rPr>
                <w:rFonts w:ascii="Cambria"/>
                <w:b/>
                <w:sz w:val="40"/>
              </w:rPr>
              <w:t xml:space="preserve"> ISLAM NEGERI</w:t>
            </w:r>
            <w:r>
              <w:rPr>
                <w:rFonts w:hint="default" w:ascii="Cambria"/>
                <w:b/>
                <w:sz w:val="40"/>
                <w:lang w:val="id-ID"/>
              </w:rPr>
              <w:t>FATMAWATI SUKARNO</w:t>
            </w:r>
            <w:r>
              <w:rPr>
                <w:rFonts w:ascii="Cambria"/>
                <w:b/>
                <w:sz w:val="40"/>
              </w:rPr>
              <w:t xml:space="preserve"> BENGKULU</w:t>
            </w:r>
          </w:p>
          <w:p>
            <w:pPr>
              <w:pStyle w:val="9"/>
              <w:spacing w:line="374" w:lineRule="exact"/>
              <w:ind w:left="108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z w:val="32"/>
              </w:rPr>
              <w:t>FAKULTAS TARBIYAH DAN TADRIS</w:t>
            </w:r>
          </w:p>
          <w:p>
            <w:pPr>
              <w:pStyle w:val="9"/>
              <w:spacing w:before="1" w:line="327" w:lineRule="exact"/>
              <w:ind w:left="108"/>
              <w:rPr>
                <w:rFonts w:hint="default" w:ascii="Cambria"/>
                <w:b/>
                <w:sz w:val="28"/>
                <w:lang w:val="id-ID"/>
              </w:rPr>
            </w:pPr>
            <w:r>
              <w:rPr>
                <w:rFonts w:ascii="Cambria"/>
                <w:b/>
                <w:sz w:val="28"/>
              </w:rPr>
              <w:t xml:space="preserve">PROGRAM STUDI PENDIDIKAN </w:t>
            </w:r>
            <w:r>
              <w:rPr>
                <w:rFonts w:hint="default" w:ascii="Cambria"/>
                <w:b/>
                <w:sz w:val="28"/>
                <w:lang w:val="id-ID"/>
              </w:rPr>
              <w:t>AGAMA ISLAM</w:t>
            </w:r>
          </w:p>
          <w:p>
            <w:pPr>
              <w:pStyle w:val="9"/>
              <w:spacing w:line="310" w:lineRule="exact"/>
              <w:ind w:left="108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Jalan Raden Fatah Pagar Dewa Kota Bengkulu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041" w:type="dxa"/>
            <w:gridSpan w:val="8"/>
            <w:shd w:val="clear" w:color="auto" w:fill="66FF66"/>
          </w:tcPr>
          <w:p>
            <w:pPr>
              <w:pStyle w:val="9"/>
              <w:spacing w:before="127"/>
              <w:ind w:left="4722" w:right="4722"/>
              <w:jc w:val="center"/>
              <w:rPr>
                <w:rFonts w:ascii="Cambria"/>
                <w:sz w:val="32"/>
              </w:rPr>
            </w:pPr>
            <w:r>
              <w:rPr>
                <w:rFonts w:ascii="Cambria"/>
                <w:w w:val="85"/>
                <w:sz w:val="32"/>
              </w:rPr>
              <w:t>RENCANA PEMBELAJARAN SEMESTER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041" w:type="dxa"/>
            <w:gridSpan w:val="8"/>
          </w:tcPr>
          <w:p>
            <w:pPr>
              <w:pStyle w:val="9"/>
              <w:spacing w:line="260" w:lineRule="exact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Mata kuliah ini membahas: konsep, prinsip dan aplikasi metodologi penelitian dalam menyusun skripsi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041" w:type="dxa"/>
            <w:gridSpan w:val="8"/>
            <w:shd w:val="clear" w:color="auto" w:fill="FFFF00"/>
          </w:tcPr>
          <w:p>
            <w:pPr>
              <w:pStyle w:val="9"/>
              <w:spacing w:line="249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Referensi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4041" w:type="dxa"/>
            <w:gridSpan w:val="8"/>
          </w:tcPr>
          <w:p>
            <w:pPr>
              <w:pStyle w:val="9"/>
              <w:spacing w:line="257" w:lineRule="exact"/>
              <w:ind w:left="107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 xml:space="preserve">Sugiono. 2003 </w:t>
            </w:r>
            <w:r>
              <w:rPr>
                <w:rFonts w:ascii="Cambria"/>
                <w:i/>
                <w:sz w:val="22"/>
              </w:rPr>
              <w:t>Metodologi Penelitian</w:t>
            </w:r>
            <w:r>
              <w:rPr>
                <w:rFonts w:ascii="Cambria"/>
                <w:sz w:val="22"/>
              </w:rPr>
              <w:t>. Alfabeta: Bandung.</w:t>
            </w:r>
          </w:p>
          <w:p>
            <w:pPr>
              <w:pStyle w:val="9"/>
              <w:spacing w:before="1"/>
              <w:ind w:left="107" w:right="5734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 xml:space="preserve">Santoso, Singgih. 2004. </w:t>
            </w:r>
            <w:r>
              <w:rPr>
                <w:rFonts w:ascii="Cambria"/>
                <w:i/>
                <w:sz w:val="22"/>
              </w:rPr>
              <w:t>SPSS: Statistik Parametrik</w:t>
            </w:r>
            <w:r>
              <w:rPr>
                <w:rFonts w:ascii="Cambria"/>
                <w:sz w:val="22"/>
              </w:rPr>
              <w:t>. PT. Alex Media Komputindo:Jakarta Singarimbun, Masri dan Efendi, Sopian. 2011. Metode Penelitian Survai. LP3ES: Jakarta.</w:t>
            </w:r>
          </w:p>
          <w:p>
            <w:pPr>
              <w:pStyle w:val="9"/>
              <w:spacing w:line="257" w:lineRule="exact"/>
              <w:ind w:left="107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 xml:space="preserve">Wirawan. 2011. </w:t>
            </w:r>
            <w:r>
              <w:rPr>
                <w:rFonts w:ascii="Cambria"/>
                <w:i/>
                <w:sz w:val="22"/>
              </w:rPr>
              <w:t xml:space="preserve">Evaluasi: Teori, model, standar, aplikasi dan profesi. </w:t>
            </w:r>
            <w:r>
              <w:rPr>
                <w:rFonts w:ascii="Cambria"/>
                <w:sz w:val="22"/>
              </w:rPr>
              <w:t>PT. Rajagrafindo Persada:Jakarta</w:t>
            </w:r>
          </w:p>
          <w:p>
            <w:pPr>
              <w:pStyle w:val="9"/>
              <w:spacing w:line="239" w:lineRule="exact"/>
              <w:ind w:left="107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Winarno, Puji, Heru. 2008. Penelitian Tindakan Kelas. Universitas Negeri Malang dan Lembaga KOMINEP:Malang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041" w:type="dxa"/>
            <w:gridSpan w:val="8"/>
            <w:shd w:val="clear" w:color="auto" w:fill="FFFF00"/>
          </w:tcPr>
          <w:p>
            <w:pPr>
              <w:pStyle w:val="9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Rencana Pembelajaran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77" w:type="dxa"/>
          </w:tcPr>
          <w:p>
            <w:pPr>
              <w:pStyle w:val="9"/>
              <w:spacing w:line="248" w:lineRule="exact"/>
              <w:ind w:left="143" w:right="133"/>
              <w:jc w:val="center"/>
              <w:rPr>
                <w:sz w:val="22"/>
              </w:rPr>
            </w:pPr>
            <w:r>
              <w:rPr>
                <w:sz w:val="22"/>
              </w:rPr>
              <w:t>Minggu Ke</w:t>
            </w:r>
          </w:p>
        </w:tc>
        <w:tc>
          <w:tcPr>
            <w:tcW w:w="2269" w:type="dxa"/>
            <w:gridSpan w:val="2"/>
          </w:tcPr>
          <w:p>
            <w:pPr>
              <w:pStyle w:val="9"/>
              <w:spacing w:line="248" w:lineRule="exact"/>
              <w:ind w:left="261"/>
              <w:rPr>
                <w:sz w:val="22"/>
              </w:rPr>
            </w:pPr>
            <w:r>
              <w:rPr>
                <w:sz w:val="22"/>
              </w:rPr>
              <w:t>Sub CP Mata Kuliah</w:t>
            </w:r>
          </w:p>
        </w:tc>
        <w:tc>
          <w:tcPr>
            <w:tcW w:w="2127" w:type="dxa"/>
          </w:tcPr>
          <w:p>
            <w:pPr>
              <w:pStyle w:val="9"/>
              <w:spacing w:line="248" w:lineRule="exact"/>
              <w:ind w:left="0" w:right="376"/>
              <w:jc w:val="right"/>
              <w:rPr>
                <w:sz w:val="22"/>
              </w:rPr>
            </w:pPr>
            <w:r>
              <w:rPr>
                <w:sz w:val="22"/>
              </w:rPr>
              <w:t>Pokok Bahasan</w:t>
            </w:r>
          </w:p>
        </w:tc>
        <w:tc>
          <w:tcPr>
            <w:tcW w:w="2269" w:type="dxa"/>
          </w:tcPr>
          <w:p>
            <w:pPr>
              <w:pStyle w:val="9"/>
              <w:spacing w:line="248" w:lineRule="exact"/>
              <w:ind w:left="265"/>
              <w:rPr>
                <w:sz w:val="22"/>
              </w:rPr>
            </w:pPr>
            <w:r>
              <w:rPr>
                <w:sz w:val="22"/>
              </w:rPr>
              <w:t>Sub Pokok Bahasan</w:t>
            </w:r>
          </w:p>
        </w:tc>
        <w:tc>
          <w:tcPr>
            <w:tcW w:w="2269" w:type="dxa"/>
          </w:tcPr>
          <w:p>
            <w:pPr>
              <w:pStyle w:val="9"/>
              <w:spacing w:line="248" w:lineRule="exact"/>
              <w:ind w:left="130"/>
              <w:rPr>
                <w:sz w:val="22"/>
              </w:rPr>
            </w:pPr>
            <w:r>
              <w:rPr>
                <w:sz w:val="22"/>
              </w:rPr>
              <w:t>Metode Pembelajaran</w:t>
            </w:r>
          </w:p>
        </w:tc>
        <w:tc>
          <w:tcPr>
            <w:tcW w:w="2127" w:type="dxa"/>
          </w:tcPr>
          <w:p>
            <w:pPr>
              <w:pStyle w:val="9"/>
              <w:spacing w:line="248" w:lineRule="exact"/>
              <w:ind w:left="650"/>
              <w:rPr>
                <w:sz w:val="22"/>
              </w:rPr>
            </w:pPr>
            <w:r>
              <w:rPr>
                <w:sz w:val="22"/>
              </w:rPr>
              <w:t>Penilaian</w:t>
            </w:r>
          </w:p>
        </w:tc>
        <w:tc>
          <w:tcPr>
            <w:tcW w:w="1703" w:type="dxa"/>
          </w:tcPr>
          <w:p>
            <w:pPr>
              <w:pStyle w:val="9"/>
              <w:spacing w:line="248" w:lineRule="exact"/>
              <w:ind w:left="124" w:right="120"/>
              <w:jc w:val="center"/>
              <w:rPr>
                <w:sz w:val="22"/>
              </w:rPr>
            </w:pPr>
            <w:r>
              <w:rPr>
                <w:sz w:val="22"/>
              </w:rPr>
              <w:t>Bobot Penilaian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77" w:type="dxa"/>
          </w:tcPr>
          <w:p>
            <w:pPr>
              <w:pStyle w:val="9"/>
              <w:spacing w:line="248" w:lineRule="exact"/>
              <w:ind w:left="143" w:right="131"/>
              <w:jc w:val="center"/>
              <w:rPr>
                <w:sz w:val="22"/>
              </w:rPr>
            </w:pPr>
            <w:r>
              <w:rPr>
                <w:sz w:val="22"/>
              </w:rPr>
              <w:t>(1)</w:t>
            </w:r>
          </w:p>
        </w:tc>
        <w:tc>
          <w:tcPr>
            <w:tcW w:w="2269" w:type="dxa"/>
            <w:gridSpan w:val="2"/>
          </w:tcPr>
          <w:p>
            <w:pPr>
              <w:pStyle w:val="9"/>
              <w:spacing w:line="248" w:lineRule="exact"/>
              <w:ind w:left="987" w:right="984"/>
              <w:jc w:val="center"/>
              <w:rPr>
                <w:sz w:val="22"/>
              </w:rPr>
            </w:pPr>
            <w:r>
              <w:rPr>
                <w:sz w:val="22"/>
              </w:rPr>
              <w:t>(2)</w:t>
            </w:r>
          </w:p>
        </w:tc>
        <w:tc>
          <w:tcPr>
            <w:tcW w:w="2127" w:type="dxa"/>
          </w:tcPr>
          <w:p>
            <w:pPr>
              <w:pStyle w:val="9"/>
              <w:spacing w:line="248" w:lineRule="exact"/>
              <w:ind w:left="917" w:right="912"/>
              <w:jc w:val="center"/>
              <w:rPr>
                <w:sz w:val="22"/>
              </w:rPr>
            </w:pPr>
            <w:r>
              <w:rPr>
                <w:sz w:val="22"/>
              </w:rPr>
              <w:t>(3)</w:t>
            </w:r>
          </w:p>
        </w:tc>
        <w:tc>
          <w:tcPr>
            <w:tcW w:w="2269" w:type="dxa"/>
          </w:tcPr>
          <w:p>
            <w:pPr>
              <w:pStyle w:val="9"/>
              <w:spacing w:line="248" w:lineRule="exact"/>
              <w:ind w:left="987" w:right="985"/>
              <w:jc w:val="center"/>
              <w:rPr>
                <w:sz w:val="22"/>
              </w:rPr>
            </w:pPr>
            <w:r>
              <w:rPr>
                <w:sz w:val="22"/>
              </w:rPr>
              <w:t>(4)</w:t>
            </w:r>
          </w:p>
        </w:tc>
        <w:tc>
          <w:tcPr>
            <w:tcW w:w="2269" w:type="dxa"/>
          </w:tcPr>
          <w:p>
            <w:pPr>
              <w:pStyle w:val="9"/>
              <w:spacing w:line="248" w:lineRule="exact"/>
              <w:ind w:left="985" w:right="985"/>
              <w:jc w:val="center"/>
              <w:rPr>
                <w:sz w:val="22"/>
              </w:rPr>
            </w:pPr>
            <w:r>
              <w:rPr>
                <w:sz w:val="22"/>
              </w:rPr>
              <w:t>(5)</w:t>
            </w:r>
          </w:p>
        </w:tc>
        <w:tc>
          <w:tcPr>
            <w:tcW w:w="2127" w:type="dxa"/>
          </w:tcPr>
          <w:p>
            <w:pPr>
              <w:pStyle w:val="9"/>
              <w:spacing w:line="248" w:lineRule="exact"/>
              <w:ind w:left="915" w:right="913"/>
              <w:jc w:val="center"/>
              <w:rPr>
                <w:sz w:val="22"/>
              </w:rPr>
            </w:pPr>
            <w:r>
              <w:rPr>
                <w:sz w:val="22"/>
              </w:rPr>
              <w:t>(6)</w:t>
            </w:r>
          </w:p>
        </w:tc>
        <w:tc>
          <w:tcPr>
            <w:tcW w:w="1703" w:type="dxa"/>
          </w:tcPr>
          <w:p>
            <w:pPr>
              <w:pStyle w:val="9"/>
              <w:spacing w:line="248" w:lineRule="exact"/>
              <w:ind w:left="122" w:right="120"/>
              <w:jc w:val="center"/>
              <w:rPr>
                <w:sz w:val="22"/>
              </w:rPr>
            </w:pPr>
            <w:r>
              <w:rPr>
                <w:sz w:val="22"/>
              </w:rPr>
              <w:t>(7)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1277" w:type="dxa"/>
          </w:tcPr>
          <w:p>
            <w:pPr>
              <w:pStyle w:val="9"/>
              <w:spacing w:line="266" w:lineRule="exact"/>
              <w:ind w:left="143" w:right="132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269" w:type="dxa"/>
            <w:gridSpan w:val="2"/>
          </w:tcPr>
          <w:p>
            <w:pPr>
              <w:pStyle w:val="9"/>
              <w:ind w:left="105" w:right="326"/>
              <w:jc w:val="both"/>
              <w:rPr>
                <w:sz w:val="22"/>
              </w:rPr>
            </w:pPr>
            <w:r>
              <w:rPr>
                <w:sz w:val="22"/>
              </w:rPr>
              <w:t>Kontrak Belajar dan mahasiswa mampu menjelaskan definisi</w:t>
            </w:r>
          </w:p>
          <w:p>
            <w:pPr>
              <w:pStyle w:val="9"/>
              <w:spacing w:line="270" w:lineRule="atLeast"/>
              <w:ind w:left="105" w:right="175"/>
              <w:jc w:val="both"/>
              <w:rPr>
                <w:sz w:val="22"/>
              </w:rPr>
            </w:pPr>
            <w:r>
              <w:rPr>
                <w:sz w:val="22"/>
              </w:rPr>
              <w:t>dan cakupan metodologi penelitian</w:t>
            </w:r>
          </w:p>
        </w:tc>
        <w:tc>
          <w:tcPr>
            <w:tcW w:w="2127" w:type="dxa"/>
          </w:tcPr>
          <w:p>
            <w:pPr>
              <w:pStyle w:val="9"/>
              <w:ind w:left="105" w:right="743"/>
              <w:rPr>
                <w:sz w:val="22"/>
              </w:rPr>
            </w:pPr>
            <w:r>
              <w:rPr>
                <w:sz w:val="22"/>
              </w:rPr>
              <w:t>Dasar filosofis penelitian</w:t>
            </w:r>
          </w:p>
        </w:tc>
        <w:tc>
          <w:tcPr>
            <w:tcW w:w="2269" w:type="dxa"/>
          </w:tcPr>
          <w:p>
            <w:pPr>
              <w:pStyle w:val="9"/>
              <w:numPr>
                <w:ilvl w:val="0"/>
                <w:numId w:val="1"/>
              </w:numPr>
              <w:tabs>
                <w:tab w:val="left" w:pos="422"/>
              </w:tabs>
              <w:spacing w:before="0" w:after="0" w:line="240" w:lineRule="auto"/>
              <w:ind w:left="421" w:right="191" w:hanging="305"/>
              <w:jc w:val="left"/>
              <w:rPr>
                <w:sz w:val="22"/>
              </w:rPr>
            </w:pPr>
            <w:r>
              <w:rPr>
                <w:sz w:val="22"/>
              </w:rPr>
              <w:t>Pendefinisian tentang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penelitian</w:t>
            </w: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422"/>
              </w:tabs>
              <w:spacing w:before="0" w:after="0" w:line="270" w:lineRule="atLeast"/>
              <w:ind w:left="421" w:right="650" w:hanging="305"/>
              <w:jc w:val="left"/>
              <w:rPr>
                <w:sz w:val="22"/>
              </w:rPr>
            </w:pPr>
            <w:r>
              <w:rPr>
                <w:sz w:val="22"/>
              </w:rPr>
              <w:t>Dasar filosifis dilakukan penelitian</w:t>
            </w:r>
          </w:p>
        </w:tc>
        <w:tc>
          <w:tcPr>
            <w:tcW w:w="2269" w:type="dxa"/>
          </w:tcPr>
          <w:p>
            <w:pPr>
              <w:pStyle w:val="9"/>
              <w:ind w:right="299"/>
              <w:rPr>
                <w:sz w:val="22"/>
              </w:rPr>
            </w:pPr>
            <w:r>
              <w:rPr>
                <w:sz w:val="22"/>
              </w:rPr>
              <w:t>Ceramah, Presentasi Kelompok</w:t>
            </w:r>
          </w:p>
        </w:tc>
        <w:tc>
          <w:tcPr>
            <w:tcW w:w="2127" w:type="dxa"/>
          </w:tcPr>
          <w:p>
            <w:pPr>
              <w:pStyle w:val="9"/>
              <w:rPr>
                <w:sz w:val="22"/>
              </w:rPr>
            </w:pPr>
            <w:r>
              <w:rPr>
                <w:sz w:val="22"/>
              </w:rPr>
              <w:t>Ketepatan dalam mempresentasikan berbagai definisi</w:t>
            </w:r>
          </w:p>
          <w:p>
            <w:pPr>
              <w:pStyle w:val="9"/>
              <w:spacing w:line="270" w:lineRule="atLeast"/>
              <w:ind w:right="220"/>
              <w:rPr>
                <w:sz w:val="22"/>
              </w:rPr>
            </w:pPr>
            <w:r>
              <w:rPr>
                <w:sz w:val="22"/>
              </w:rPr>
              <w:t>tentang metodologi penelitian</w:t>
            </w:r>
          </w:p>
        </w:tc>
        <w:tc>
          <w:tcPr>
            <w:tcW w:w="1703" w:type="dxa"/>
          </w:tcPr>
          <w:p>
            <w:pPr>
              <w:pStyle w:val="9"/>
              <w:spacing w:line="266" w:lineRule="exact"/>
              <w:ind w:left="123" w:right="120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277" w:type="dxa"/>
          </w:tcPr>
          <w:p>
            <w:pPr>
              <w:pStyle w:val="9"/>
              <w:spacing w:line="262" w:lineRule="exact"/>
              <w:ind w:left="143" w:right="132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269" w:type="dxa"/>
            <w:gridSpan w:val="2"/>
          </w:tcPr>
          <w:p>
            <w:pPr>
              <w:pStyle w:val="9"/>
              <w:ind w:left="105" w:right="83"/>
              <w:rPr>
                <w:sz w:val="22"/>
              </w:rPr>
            </w:pPr>
            <w:r>
              <w:rPr>
                <w:sz w:val="22"/>
              </w:rPr>
              <w:t>Mampu memahami dan menjelaskan siklus dan tahapan</w:t>
            </w:r>
          </w:p>
          <w:p>
            <w:pPr>
              <w:pStyle w:val="9"/>
              <w:spacing w:line="250" w:lineRule="exact"/>
              <w:ind w:left="105"/>
              <w:rPr>
                <w:sz w:val="22"/>
              </w:rPr>
            </w:pPr>
            <w:r>
              <w:rPr>
                <w:sz w:val="22"/>
              </w:rPr>
              <w:t>penelitian</w:t>
            </w:r>
          </w:p>
        </w:tc>
        <w:tc>
          <w:tcPr>
            <w:tcW w:w="2127" w:type="dxa"/>
          </w:tcPr>
          <w:p>
            <w:pPr>
              <w:pStyle w:val="9"/>
              <w:ind w:left="105" w:right="315"/>
              <w:rPr>
                <w:sz w:val="22"/>
              </w:rPr>
            </w:pPr>
            <w:r>
              <w:rPr>
                <w:sz w:val="22"/>
              </w:rPr>
              <w:t>Siklus dan tahapan penelitian</w:t>
            </w:r>
          </w:p>
        </w:tc>
        <w:tc>
          <w:tcPr>
            <w:tcW w:w="2269" w:type="dxa"/>
          </w:tcPr>
          <w:p>
            <w:pPr>
              <w:pStyle w:val="9"/>
              <w:numPr>
                <w:ilvl w:val="0"/>
                <w:numId w:val="2"/>
              </w:numPr>
              <w:tabs>
                <w:tab w:val="left" w:pos="422"/>
              </w:tabs>
              <w:spacing w:before="0" w:after="0" w:line="262" w:lineRule="exact"/>
              <w:ind w:left="421" w:right="0" w:hanging="306"/>
              <w:jc w:val="left"/>
              <w:rPr>
                <w:sz w:val="22"/>
              </w:rPr>
            </w:pPr>
            <w:r>
              <w:rPr>
                <w:sz w:val="22"/>
              </w:rPr>
              <w:t>Siklus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penelitian</w:t>
            </w:r>
          </w:p>
          <w:p>
            <w:pPr>
              <w:pStyle w:val="9"/>
              <w:numPr>
                <w:ilvl w:val="0"/>
                <w:numId w:val="2"/>
              </w:numPr>
              <w:tabs>
                <w:tab w:val="left" w:pos="422"/>
              </w:tabs>
              <w:spacing w:before="0" w:after="0" w:line="240" w:lineRule="auto"/>
              <w:ind w:left="421" w:right="0" w:hanging="306"/>
              <w:jc w:val="left"/>
              <w:rPr>
                <w:sz w:val="22"/>
              </w:rPr>
            </w:pPr>
            <w:r>
              <w:rPr>
                <w:sz w:val="22"/>
              </w:rPr>
              <w:t>Tahapan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penelitian</w:t>
            </w:r>
          </w:p>
        </w:tc>
        <w:tc>
          <w:tcPr>
            <w:tcW w:w="2269" w:type="dxa"/>
          </w:tcPr>
          <w:p>
            <w:pPr>
              <w:pStyle w:val="9"/>
              <w:spacing w:line="262" w:lineRule="exact"/>
              <w:rPr>
                <w:sz w:val="22"/>
              </w:rPr>
            </w:pPr>
            <w:r>
              <w:rPr>
                <w:sz w:val="22"/>
              </w:rPr>
              <w:t>Presentasi kelompok</w:t>
            </w:r>
          </w:p>
        </w:tc>
        <w:tc>
          <w:tcPr>
            <w:tcW w:w="2127" w:type="dxa"/>
          </w:tcPr>
          <w:p>
            <w:pPr>
              <w:pStyle w:val="9"/>
              <w:ind w:right="329"/>
              <w:rPr>
                <w:sz w:val="22"/>
              </w:rPr>
            </w:pPr>
            <w:r>
              <w:rPr>
                <w:sz w:val="22"/>
              </w:rPr>
              <w:t>Ketepatan dalam menjelaskan siklus dan tahapan</w:t>
            </w:r>
          </w:p>
          <w:p>
            <w:pPr>
              <w:pStyle w:val="9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penelitian</w:t>
            </w:r>
          </w:p>
        </w:tc>
        <w:tc>
          <w:tcPr>
            <w:tcW w:w="1703" w:type="dxa"/>
          </w:tcPr>
          <w:p>
            <w:pPr>
              <w:pStyle w:val="9"/>
              <w:spacing w:line="262" w:lineRule="exact"/>
              <w:ind w:left="123" w:right="120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1277" w:type="dxa"/>
          </w:tcPr>
          <w:p>
            <w:pPr>
              <w:pStyle w:val="9"/>
              <w:spacing w:line="268" w:lineRule="exact"/>
              <w:ind w:left="143" w:right="132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269" w:type="dxa"/>
            <w:gridSpan w:val="2"/>
          </w:tcPr>
          <w:p>
            <w:pPr>
              <w:pStyle w:val="9"/>
              <w:ind w:left="105" w:right="370"/>
              <w:rPr>
                <w:sz w:val="22"/>
              </w:rPr>
            </w:pPr>
            <w:r>
              <w:rPr>
                <w:sz w:val="22"/>
              </w:rPr>
              <w:t>Mampu memahami tentang rumusan penelitian</w:t>
            </w:r>
          </w:p>
        </w:tc>
        <w:tc>
          <w:tcPr>
            <w:tcW w:w="2127" w:type="dxa"/>
          </w:tcPr>
          <w:p>
            <w:pPr>
              <w:pStyle w:val="9"/>
              <w:ind w:left="105" w:right="184"/>
              <w:rPr>
                <w:sz w:val="22"/>
              </w:rPr>
            </w:pPr>
            <w:r>
              <w:rPr>
                <w:sz w:val="22"/>
              </w:rPr>
              <w:t>Perumusan masalah penelitian</w:t>
            </w:r>
          </w:p>
        </w:tc>
        <w:tc>
          <w:tcPr>
            <w:tcW w:w="2269" w:type="dxa"/>
          </w:tcPr>
          <w:p>
            <w:pPr>
              <w:pStyle w:val="9"/>
              <w:numPr>
                <w:ilvl w:val="0"/>
                <w:numId w:val="3"/>
              </w:numPr>
              <w:tabs>
                <w:tab w:val="left" w:pos="422"/>
              </w:tabs>
              <w:spacing w:before="0" w:after="0" w:line="267" w:lineRule="exact"/>
              <w:ind w:left="421" w:right="0" w:hanging="306"/>
              <w:jc w:val="left"/>
              <w:rPr>
                <w:sz w:val="22"/>
              </w:rPr>
            </w:pPr>
            <w:r>
              <w:rPr>
                <w:sz w:val="22"/>
              </w:rPr>
              <w:t>Masalah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penelitian</w:t>
            </w:r>
          </w:p>
          <w:p>
            <w:pPr>
              <w:pStyle w:val="9"/>
              <w:numPr>
                <w:ilvl w:val="0"/>
                <w:numId w:val="3"/>
              </w:numPr>
              <w:tabs>
                <w:tab w:val="left" w:pos="422"/>
              </w:tabs>
              <w:spacing w:before="0" w:after="0" w:line="240" w:lineRule="auto"/>
              <w:ind w:left="421" w:right="936" w:hanging="305"/>
              <w:jc w:val="left"/>
              <w:rPr>
                <w:sz w:val="22"/>
              </w:rPr>
            </w:pPr>
            <w:r>
              <w:rPr>
                <w:sz w:val="22"/>
              </w:rPr>
              <w:t>Rumusan penelitian</w:t>
            </w:r>
          </w:p>
        </w:tc>
        <w:tc>
          <w:tcPr>
            <w:tcW w:w="2269" w:type="dxa"/>
          </w:tcPr>
          <w:p>
            <w:pPr>
              <w:pStyle w:val="9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Presentasi kelompok</w:t>
            </w:r>
          </w:p>
        </w:tc>
        <w:tc>
          <w:tcPr>
            <w:tcW w:w="2127" w:type="dxa"/>
          </w:tcPr>
          <w:p>
            <w:pPr>
              <w:pStyle w:val="9"/>
              <w:ind w:right="304"/>
              <w:rPr>
                <w:sz w:val="22"/>
              </w:rPr>
            </w:pPr>
            <w:r>
              <w:rPr>
                <w:sz w:val="22"/>
              </w:rPr>
              <w:t>Ketepatan dalam menjelaskan masalah penelitian dan perumusan</w:t>
            </w:r>
          </w:p>
          <w:p>
            <w:pPr>
              <w:pStyle w:val="9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masalah penelitian</w:t>
            </w:r>
          </w:p>
        </w:tc>
        <w:tc>
          <w:tcPr>
            <w:tcW w:w="1703" w:type="dxa"/>
          </w:tcPr>
          <w:p>
            <w:pPr>
              <w:pStyle w:val="9"/>
              <w:spacing w:line="268" w:lineRule="exact"/>
              <w:ind w:left="123" w:right="120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77" w:type="dxa"/>
          </w:tcPr>
          <w:p>
            <w:pPr>
              <w:pStyle w:val="9"/>
              <w:spacing w:line="248" w:lineRule="exact"/>
              <w:ind w:left="143" w:right="132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269" w:type="dxa"/>
            <w:gridSpan w:val="2"/>
          </w:tcPr>
          <w:p>
            <w:pPr>
              <w:pStyle w:val="9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9"/>
              <w:spacing w:line="248" w:lineRule="exact"/>
              <w:ind w:left="0" w:right="331"/>
              <w:jc w:val="right"/>
              <w:rPr>
                <w:sz w:val="22"/>
              </w:rPr>
            </w:pPr>
            <w:r>
              <w:rPr>
                <w:sz w:val="22"/>
              </w:rPr>
              <w:t>Metode perolehan</w:t>
            </w:r>
          </w:p>
        </w:tc>
        <w:tc>
          <w:tcPr>
            <w:tcW w:w="2269" w:type="dxa"/>
          </w:tcPr>
          <w:p>
            <w:pPr>
              <w:pStyle w:val="9"/>
              <w:spacing w:line="248" w:lineRule="exact"/>
              <w:ind w:left="116"/>
              <w:rPr>
                <w:sz w:val="22"/>
              </w:rPr>
            </w:pPr>
            <w:r>
              <w:rPr>
                <w:rFonts w:ascii="Times New Roman"/>
                <w:sz w:val="22"/>
              </w:rPr>
              <w:t xml:space="preserve">1. </w:t>
            </w:r>
            <w:r>
              <w:rPr>
                <w:sz w:val="22"/>
              </w:rPr>
              <w:t>Jenis data</w:t>
            </w:r>
          </w:p>
        </w:tc>
        <w:tc>
          <w:tcPr>
            <w:tcW w:w="2269" w:type="dxa"/>
          </w:tcPr>
          <w:p>
            <w:pPr>
              <w:pStyle w:val="9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Presentasi kelompok</w:t>
            </w:r>
          </w:p>
        </w:tc>
        <w:tc>
          <w:tcPr>
            <w:tcW w:w="2127" w:type="dxa"/>
          </w:tcPr>
          <w:p>
            <w:pPr>
              <w:pStyle w:val="9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Ketepatan dalam</w:t>
            </w:r>
          </w:p>
        </w:tc>
        <w:tc>
          <w:tcPr>
            <w:tcW w:w="1703" w:type="dxa"/>
          </w:tcPr>
          <w:p>
            <w:pPr>
              <w:pStyle w:val="9"/>
              <w:spacing w:line="248" w:lineRule="exact"/>
              <w:ind w:left="123" w:right="120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</w:p>
        </w:tc>
      </w:tr>
    </w:tbl>
    <w:p>
      <w:pPr>
        <w:spacing w:after="0" w:line="248" w:lineRule="exact"/>
        <w:jc w:val="center"/>
        <w:rPr>
          <w:sz w:val="22"/>
        </w:rPr>
        <w:sectPr>
          <w:footerReference r:id="rId4" w:type="default"/>
          <w:pgSz w:w="16840" w:h="11910" w:orient="landscape"/>
          <w:pgMar w:top="1100" w:right="1260" w:bottom="1200" w:left="1300" w:header="0" w:footer="1016" w:gutter="0"/>
          <w:pgNumType w:start="2"/>
        </w:sectPr>
      </w:pPr>
    </w:p>
    <w:p>
      <w:pPr>
        <w:pStyle w:val="2"/>
        <w:spacing w:before="1" w:after="1"/>
        <w:rPr>
          <w:rFonts w:ascii="Times New Roman"/>
          <w:sz w:val="27"/>
        </w:rPr>
      </w:pPr>
    </w:p>
    <w:tbl>
      <w:tblPr>
        <w:tblStyle w:val="6"/>
        <w:tblW w:w="14041" w:type="dxa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708"/>
        <w:gridCol w:w="1561"/>
        <w:gridCol w:w="2127"/>
        <w:gridCol w:w="2269"/>
        <w:gridCol w:w="2269"/>
        <w:gridCol w:w="2127"/>
        <w:gridCol w:w="17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1985" w:type="dxa"/>
            <w:gridSpan w:val="2"/>
          </w:tcPr>
          <w:p>
            <w:pPr>
              <w:pStyle w:val="9"/>
              <w:ind w:left="0"/>
              <w:rPr>
                <w:rFonts w:ascii="Times New Roman"/>
                <w:sz w:val="13"/>
              </w:rPr>
            </w:pPr>
          </w:p>
          <w:p>
            <w:pPr>
              <w:pStyle w:val="9"/>
              <w:ind w:left="361"/>
              <w:rPr>
                <w:rFonts w:ascii="Times New Roman"/>
                <w:sz w:val="20"/>
              </w:rPr>
            </w:pPr>
          </w:p>
        </w:tc>
        <w:tc>
          <w:tcPr>
            <w:tcW w:w="12056" w:type="dxa"/>
            <w:gridSpan w:val="6"/>
            <w:shd w:val="clear" w:color="auto" w:fill="FFFF00"/>
          </w:tcPr>
          <w:p>
            <w:pPr>
              <w:pStyle w:val="9"/>
              <w:spacing w:line="467" w:lineRule="exact"/>
              <w:ind w:left="108"/>
              <w:rPr>
                <w:rFonts w:ascii="Cambria"/>
                <w:b/>
                <w:sz w:val="40"/>
              </w:rPr>
            </w:pPr>
            <w:r>
              <w:rPr>
                <w:rFonts w:hint="default" w:ascii="Cambria"/>
                <w:b/>
                <w:sz w:val="40"/>
                <w:lang w:val="id-ID"/>
              </w:rPr>
              <w:t>UNIVERSITAS</w:t>
            </w:r>
            <w:r>
              <w:rPr>
                <w:rFonts w:ascii="Cambria"/>
                <w:b/>
                <w:sz w:val="40"/>
              </w:rPr>
              <w:t xml:space="preserve"> ISLAM NEGERI</w:t>
            </w:r>
            <w:r>
              <w:rPr>
                <w:rFonts w:hint="default" w:ascii="Cambria"/>
                <w:b/>
                <w:sz w:val="40"/>
                <w:lang w:val="id-ID"/>
              </w:rPr>
              <w:t>FATMAWATI SUKARNO</w:t>
            </w:r>
            <w:r>
              <w:rPr>
                <w:rFonts w:ascii="Cambria"/>
                <w:b/>
                <w:sz w:val="40"/>
              </w:rPr>
              <w:t xml:space="preserve"> BENGKULU</w:t>
            </w:r>
          </w:p>
          <w:p>
            <w:pPr>
              <w:pStyle w:val="9"/>
              <w:spacing w:line="374" w:lineRule="exact"/>
              <w:ind w:left="108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z w:val="32"/>
              </w:rPr>
              <w:t>FAKULTAS TARBIYAH DAN TADRIS</w:t>
            </w:r>
          </w:p>
          <w:p>
            <w:pPr>
              <w:pStyle w:val="9"/>
              <w:spacing w:before="1" w:line="327" w:lineRule="exact"/>
              <w:ind w:left="108"/>
              <w:rPr>
                <w:rFonts w:hint="default" w:ascii="Cambria"/>
                <w:b/>
                <w:sz w:val="28"/>
                <w:lang w:val="id-ID"/>
              </w:rPr>
            </w:pPr>
            <w:r>
              <w:rPr>
                <w:rFonts w:ascii="Cambria"/>
                <w:b/>
                <w:sz w:val="28"/>
              </w:rPr>
              <w:t xml:space="preserve">PROGRAM STUDI PENDIDIKAN </w:t>
            </w:r>
            <w:r>
              <w:rPr>
                <w:rFonts w:hint="default" w:ascii="Cambria"/>
                <w:b/>
                <w:sz w:val="28"/>
                <w:lang w:val="id-ID"/>
              </w:rPr>
              <w:t>AGAMA ISLAM</w:t>
            </w:r>
          </w:p>
          <w:p>
            <w:pPr>
              <w:pStyle w:val="9"/>
              <w:spacing w:line="310" w:lineRule="exact"/>
              <w:ind w:left="108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Jalan Raden Fatah Pagar Dewa Kota Bengkulu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041" w:type="dxa"/>
            <w:gridSpan w:val="8"/>
            <w:shd w:val="clear" w:color="auto" w:fill="66FF66"/>
          </w:tcPr>
          <w:p>
            <w:pPr>
              <w:pStyle w:val="9"/>
              <w:spacing w:before="127"/>
              <w:ind w:left="4722" w:right="4722"/>
              <w:jc w:val="center"/>
              <w:rPr>
                <w:rFonts w:ascii="Cambria"/>
                <w:sz w:val="32"/>
              </w:rPr>
            </w:pPr>
            <w:r>
              <w:rPr>
                <w:rFonts w:ascii="Cambria"/>
                <w:w w:val="85"/>
                <w:sz w:val="32"/>
              </w:rPr>
              <w:t>RENCANA PEMBELAJARAN SEMESTER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277" w:type="dxa"/>
          </w:tcPr>
          <w:p>
            <w:pPr>
              <w:pStyle w:val="9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  <w:gridSpan w:val="2"/>
          </w:tcPr>
          <w:p>
            <w:pPr>
              <w:pStyle w:val="9"/>
              <w:spacing w:line="265" w:lineRule="exact"/>
              <w:ind w:left="105"/>
              <w:rPr>
                <w:sz w:val="22"/>
              </w:rPr>
            </w:pPr>
            <w:r>
              <w:rPr>
                <w:sz w:val="22"/>
              </w:rPr>
              <w:t>Mampu menjelaskan</w:t>
            </w:r>
          </w:p>
          <w:p>
            <w:pPr>
              <w:pStyle w:val="9"/>
              <w:spacing w:line="270" w:lineRule="atLeast"/>
              <w:ind w:left="105" w:right="89"/>
              <w:rPr>
                <w:sz w:val="22"/>
              </w:rPr>
            </w:pPr>
            <w:r>
              <w:rPr>
                <w:sz w:val="22"/>
              </w:rPr>
              <w:t>jenisjenisdata dan cara perolehan data</w:t>
            </w:r>
          </w:p>
        </w:tc>
        <w:tc>
          <w:tcPr>
            <w:tcW w:w="2127" w:type="dxa"/>
          </w:tcPr>
          <w:p>
            <w:pPr>
              <w:pStyle w:val="9"/>
              <w:spacing w:line="265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penelitian</w:t>
            </w:r>
          </w:p>
        </w:tc>
        <w:tc>
          <w:tcPr>
            <w:tcW w:w="2269" w:type="dxa"/>
          </w:tcPr>
          <w:p>
            <w:pPr>
              <w:pStyle w:val="9"/>
              <w:ind w:left="421" w:right="299" w:hanging="305"/>
              <w:rPr>
                <w:sz w:val="22"/>
              </w:rPr>
            </w:pPr>
            <w:r>
              <w:rPr>
                <w:rFonts w:ascii="Times New Roman"/>
                <w:sz w:val="22"/>
              </w:rPr>
              <w:t xml:space="preserve">2. </w:t>
            </w:r>
            <w:r>
              <w:rPr>
                <w:sz w:val="22"/>
              </w:rPr>
              <w:t>Cara perolehan data</w:t>
            </w:r>
          </w:p>
        </w:tc>
        <w:tc>
          <w:tcPr>
            <w:tcW w:w="2269" w:type="dxa"/>
          </w:tcPr>
          <w:p>
            <w:pPr>
              <w:pStyle w:val="9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9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menjelaskan jenis</w:t>
            </w:r>
          </w:p>
          <w:p>
            <w:pPr>
              <w:pStyle w:val="9"/>
              <w:spacing w:line="270" w:lineRule="atLeast"/>
              <w:ind w:right="629"/>
              <w:rPr>
                <w:sz w:val="22"/>
              </w:rPr>
            </w:pPr>
            <w:r>
              <w:rPr>
                <w:sz w:val="22"/>
              </w:rPr>
              <w:t>data dan cara perolehan data</w:t>
            </w:r>
          </w:p>
        </w:tc>
        <w:tc>
          <w:tcPr>
            <w:tcW w:w="1703" w:type="dxa"/>
          </w:tcPr>
          <w:p>
            <w:pPr>
              <w:pStyle w:val="9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1277" w:type="dxa"/>
          </w:tcPr>
          <w:p>
            <w:pPr>
              <w:pStyle w:val="9"/>
              <w:spacing w:line="265" w:lineRule="exact"/>
              <w:ind w:left="143" w:right="132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269" w:type="dxa"/>
            <w:gridSpan w:val="2"/>
          </w:tcPr>
          <w:p>
            <w:pPr>
              <w:pStyle w:val="9"/>
              <w:ind w:left="105" w:right="258"/>
              <w:rPr>
                <w:sz w:val="22"/>
              </w:rPr>
            </w:pPr>
            <w:r>
              <w:rPr>
                <w:sz w:val="22"/>
              </w:rPr>
              <w:t>Mampu menjelaskan model penelitian</w:t>
            </w:r>
          </w:p>
        </w:tc>
        <w:tc>
          <w:tcPr>
            <w:tcW w:w="2127" w:type="dxa"/>
          </w:tcPr>
          <w:p>
            <w:pPr>
              <w:pStyle w:val="9"/>
              <w:ind w:left="105" w:right="471"/>
              <w:rPr>
                <w:sz w:val="22"/>
              </w:rPr>
            </w:pPr>
            <w:r>
              <w:rPr>
                <w:sz w:val="22"/>
              </w:rPr>
              <w:t>Menggambarkan model penelitian</w:t>
            </w:r>
          </w:p>
        </w:tc>
        <w:tc>
          <w:tcPr>
            <w:tcW w:w="2269" w:type="dxa"/>
          </w:tcPr>
          <w:p>
            <w:pPr>
              <w:pStyle w:val="9"/>
              <w:numPr>
                <w:ilvl w:val="0"/>
                <w:numId w:val="4"/>
              </w:numPr>
              <w:tabs>
                <w:tab w:val="left" w:pos="422"/>
              </w:tabs>
              <w:spacing w:before="0" w:after="0" w:line="265" w:lineRule="exact"/>
              <w:ind w:left="421" w:right="0" w:hanging="306"/>
              <w:jc w:val="left"/>
              <w:rPr>
                <w:sz w:val="22"/>
              </w:rPr>
            </w:pPr>
            <w:r>
              <w:rPr>
                <w:sz w:val="22"/>
              </w:rPr>
              <w:t>Model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penelitian</w:t>
            </w:r>
          </w:p>
          <w:p>
            <w:pPr>
              <w:pStyle w:val="9"/>
              <w:numPr>
                <w:ilvl w:val="0"/>
                <w:numId w:val="4"/>
              </w:numPr>
              <w:tabs>
                <w:tab w:val="left" w:pos="422"/>
              </w:tabs>
              <w:spacing w:before="0" w:after="0" w:line="240" w:lineRule="auto"/>
              <w:ind w:left="421" w:right="313" w:hanging="30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 xml:space="preserve">Menggambarkan </w:t>
            </w:r>
            <w:r>
              <w:rPr>
                <w:sz w:val="22"/>
              </w:rPr>
              <w:t>model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penelitian</w:t>
            </w:r>
          </w:p>
        </w:tc>
        <w:tc>
          <w:tcPr>
            <w:tcW w:w="2269" w:type="dxa"/>
          </w:tcPr>
          <w:p>
            <w:pPr>
              <w:pStyle w:val="9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Presentasi kelompok</w:t>
            </w:r>
          </w:p>
        </w:tc>
        <w:tc>
          <w:tcPr>
            <w:tcW w:w="2127" w:type="dxa"/>
          </w:tcPr>
          <w:p>
            <w:pPr>
              <w:pStyle w:val="9"/>
              <w:ind w:right="190"/>
              <w:rPr>
                <w:sz w:val="22"/>
              </w:rPr>
            </w:pPr>
            <w:r>
              <w:rPr>
                <w:sz w:val="22"/>
              </w:rPr>
              <w:t>Ketepatan dalam menjelaskan model penelitian dan cara menggambar model</w:t>
            </w:r>
          </w:p>
          <w:p>
            <w:pPr>
              <w:pStyle w:val="9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penelitian</w:t>
            </w:r>
          </w:p>
        </w:tc>
        <w:tc>
          <w:tcPr>
            <w:tcW w:w="1703" w:type="dxa"/>
          </w:tcPr>
          <w:p>
            <w:pPr>
              <w:pStyle w:val="9"/>
              <w:spacing w:line="265" w:lineRule="exact"/>
              <w:ind w:left="712"/>
              <w:rPr>
                <w:sz w:val="22"/>
              </w:rPr>
            </w:pPr>
            <w:r>
              <w:rPr>
                <w:sz w:val="22"/>
              </w:rPr>
              <w:t>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1277" w:type="dxa"/>
          </w:tcPr>
          <w:p>
            <w:pPr>
              <w:pStyle w:val="9"/>
              <w:spacing w:line="265" w:lineRule="exact"/>
              <w:ind w:left="143" w:right="132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269" w:type="dxa"/>
            <w:gridSpan w:val="2"/>
          </w:tcPr>
          <w:p>
            <w:pPr>
              <w:pStyle w:val="9"/>
              <w:ind w:left="105" w:right="145"/>
              <w:rPr>
                <w:sz w:val="22"/>
              </w:rPr>
            </w:pPr>
            <w:r>
              <w:rPr>
                <w:sz w:val="22"/>
              </w:rPr>
              <w:t>Mampu memahami dan menjelaskan teori dan perumusan hipotesis</w:t>
            </w:r>
          </w:p>
        </w:tc>
        <w:tc>
          <w:tcPr>
            <w:tcW w:w="2127" w:type="dxa"/>
          </w:tcPr>
          <w:p>
            <w:pPr>
              <w:pStyle w:val="9"/>
              <w:ind w:left="167" w:right="161" w:hanging="2"/>
              <w:jc w:val="center"/>
              <w:rPr>
                <w:sz w:val="22"/>
              </w:rPr>
            </w:pPr>
            <w:r>
              <w:rPr>
                <w:sz w:val="22"/>
              </w:rPr>
              <w:t>Kajian teori dan perumusan hipotesi penelitian</w:t>
            </w:r>
          </w:p>
        </w:tc>
        <w:tc>
          <w:tcPr>
            <w:tcW w:w="2269" w:type="dxa"/>
          </w:tcPr>
          <w:p>
            <w:pPr>
              <w:pStyle w:val="9"/>
              <w:numPr>
                <w:ilvl w:val="0"/>
                <w:numId w:val="5"/>
              </w:numPr>
              <w:tabs>
                <w:tab w:val="left" w:pos="422"/>
              </w:tabs>
              <w:spacing w:before="0" w:after="0" w:line="265" w:lineRule="exact"/>
              <w:ind w:left="421" w:right="0" w:hanging="306"/>
              <w:jc w:val="left"/>
              <w:rPr>
                <w:sz w:val="22"/>
              </w:rPr>
            </w:pPr>
            <w:r>
              <w:rPr>
                <w:sz w:val="22"/>
              </w:rPr>
              <w:t>Kajian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teori</w:t>
            </w:r>
          </w:p>
          <w:p>
            <w:pPr>
              <w:pStyle w:val="9"/>
              <w:numPr>
                <w:ilvl w:val="0"/>
                <w:numId w:val="5"/>
              </w:numPr>
              <w:tabs>
                <w:tab w:val="left" w:pos="422"/>
              </w:tabs>
              <w:spacing w:before="0" w:after="0" w:line="240" w:lineRule="auto"/>
              <w:ind w:left="421" w:right="819" w:hanging="305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 xml:space="preserve">Perumusan </w:t>
            </w:r>
            <w:r>
              <w:rPr>
                <w:sz w:val="22"/>
              </w:rPr>
              <w:t>hipotesis</w:t>
            </w:r>
          </w:p>
        </w:tc>
        <w:tc>
          <w:tcPr>
            <w:tcW w:w="2269" w:type="dxa"/>
          </w:tcPr>
          <w:p>
            <w:pPr>
              <w:pStyle w:val="9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Presentasi kelompok</w:t>
            </w:r>
          </w:p>
        </w:tc>
        <w:tc>
          <w:tcPr>
            <w:tcW w:w="2127" w:type="dxa"/>
          </w:tcPr>
          <w:p>
            <w:pPr>
              <w:pStyle w:val="9"/>
              <w:ind w:right="289"/>
              <w:rPr>
                <w:sz w:val="22"/>
              </w:rPr>
            </w:pPr>
            <w:r>
              <w:rPr>
                <w:sz w:val="22"/>
              </w:rPr>
              <w:t>Ketepatan dalam menjelaskan kajian teori dan merumuskan</w:t>
            </w:r>
          </w:p>
          <w:p>
            <w:pPr>
              <w:pStyle w:val="9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hipotesis penelitian</w:t>
            </w:r>
          </w:p>
        </w:tc>
        <w:tc>
          <w:tcPr>
            <w:tcW w:w="1703" w:type="dxa"/>
          </w:tcPr>
          <w:p>
            <w:pPr>
              <w:pStyle w:val="9"/>
              <w:spacing w:line="265" w:lineRule="exact"/>
              <w:ind w:left="712"/>
              <w:rPr>
                <w:sz w:val="22"/>
              </w:rPr>
            </w:pPr>
            <w:r>
              <w:rPr>
                <w:sz w:val="22"/>
              </w:rPr>
              <w:t>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277" w:type="dxa"/>
          </w:tcPr>
          <w:p>
            <w:pPr>
              <w:pStyle w:val="9"/>
              <w:spacing w:line="265" w:lineRule="exact"/>
              <w:ind w:left="143" w:right="132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269" w:type="dxa"/>
            <w:gridSpan w:val="2"/>
          </w:tcPr>
          <w:p>
            <w:pPr>
              <w:pStyle w:val="9"/>
              <w:ind w:left="105" w:right="116"/>
              <w:rPr>
                <w:sz w:val="22"/>
              </w:rPr>
            </w:pPr>
            <w:r>
              <w:rPr>
                <w:sz w:val="22"/>
              </w:rPr>
              <w:t>Mampu menyusun laporan penelitian dan publikasi hasil</w:t>
            </w:r>
          </w:p>
          <w:p>
            <w:pPr>
              <w:pStyle w:val="9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penelitian</w:t>
            </w:r>
          </w:p>
        </w:tc>
        <w:tc>
          <w:tcPr>
            <w:tcW w:w="2127" w:type="dxa"/>
          </w:tcPr>
          <w:p>
            <w:pPr>
              <w:pStyle w:val="9"/>
              <w:ind w:left="105" w:right="165"/>
              <w:rPr>
                <w:sz w:val="22"/>
              </w:rPr>
            </w:pPr>
            <w:r>
              <w:rPr>
                <w:sz w:val="22"/>
              </w:rPr>
              <w:t>Penyusunan laporan penelitian dan publikasi hasil</w:t>
            </w:r>
          </w:p>
          <w:p>
            <w:pPr>
              <w:pStyle w:val="9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penelitian</w:t>
            </w:r>
          </w:p>
        </w:tc>
        <w:tc>
          <w:tcPr>
            <w:tcW w:w="2269" w:type="dxa"/>
          </w:tcPr>
          <w:p>
            <w:pPr>
              <w:pStyle w:val="9"/>
              <w:numPr>
                <w:ilvl w:val="0"/>
                <w:numId w:val="6"/>
              </w:numPr>
              <w:tabs>
                <w:tab w:val="left" w:pos="422"/>
              </w:tabs>
              <w:spacing w:before="0" w:after="0" w:line="265" w:lineRule="exact"/>
              <w:ind w:left="421" w:right="0" w:hanging="306"/>
              <w:jc w:val="left"/>
              <w:rPr>
                <w:sz w:val="22"/>
              </w:rPr>
            </w:pPr>
            <w:r>
              <w:rPr>
                <w:sz w:val="22"/>
              </w:rPr>
              <w:t>Perikatan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kerja</w:t>
            </w:r>
          </w:p>
          <w:p>
            <w:pPr>
              <w:pStyle w:val="9"/>
              <w:numPr>
                <w:ilvl w:val="0"/>
                <w:numId w:val="6"/>
              </w:numPr>
              <w:tabs>
                <w:tab w:val="left" w:pos="422"/>
              </w:tabs>
              <w:spacing w:before="0" w:after="0" w:line="240" w:lineRule="auto"/>
              <w:ind w:left="421" w:right="0" w:hanging="306"/>
              <w:jc w:val="left"/>
              <w:rPr>
                <w:sz w:val="22"/>
              </w:rPr>
            </w:pPr>
            <w:r>
              <w:rPr>
                <w:sz w:val="22"/>
              </w:rPr>
              <w:t>Perencanaan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audit</w:t>
            </w:r>
          </w:p>
        </w:tc>
        <w:tc>
          <w:tcPr>
            <w:tcW w:w="2269" w:type="dxa"/>
          </w:tcPr>
          <w:p>
            <w:pPr>
              <w:pStyle w:val="9"/>
              <w:ind w:right="262"/>
              <w:rPr>
                <w:sz w:val="22"/>
              </w:rPr>
            </w:pPr>
            <w:r>
              <w:rPr>
                <w:sz w:val="22"/>
              </w:rPr>
              <w:t>Ceramah, Diskusi, Presentasi Kelompok</w:t>
            </w:r>
          </w:p>
        </w:tc>
        <w:tc>
          <w:tcPr>
            <w:tcW w:w="2127" w:type="dxa"/>
          </w:tcPr>
          <w:p>
            <w:pPr>
              <w:pStyle w:val="9"/>
              <w:ind w:right="246"/>
              <w:rPr>
                <w:sz w:val="22"/>
              </w:rPr>
            </w:pPr>
            <w:r>
              <w:rPr>
                <w:sz w:val="22"/>
              </w:rPr>
              <w:t>Kelengkapan dalam membuat laporan penelitian</w:t>
            </w:r>
          </w:p>
        </w:tc>
        <w:tc>
          <w:tcPr>
            <w:tcW w:w="1703" w:type="dxa"/>
          </w:tcPr>
          <w:p>
            <w:pPr>
              <w:pStyle w:val="9"/>
              <w:spacing w:line="265" w:lineRule="exact"/>
              <w:ind w:left="712"/>
              <w:rPr>
                <w:sz w:val="22"/>
              </w:rPr>
            </w:pPr>
            <w:r>
              <w:rPr>
                <w:sz w:val="22"/>
              </w:rPr>
              <w:t>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77" w:type="dxa"/>
            <w:shd w:val="clear" w:color="auto" w:fill="92D050"/>
          </w:tcPr>
          <w:p>
            <w:pPr>
              <w:pStyle w:val="9"/>
              <w:spacing w:line="248" w:lineRule="exact"/>
              <w:ind w:left="143" w:right="132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11061" w:type="dxa"/>
            <w:gridSpan w:val="6"/>
            <w:shd w:val="clear" w:color="auto" w:fill="92D050"/>
          </w:tcPr>
          <w:p>
            <w:pPr>
              <w:pStyle w:val="9"/>
              <w:spacing w:line="248" w:lineRule="exact"/>
              <w:ind w:left="5320" w:right="5320"/>
              <w:jc w:val="center"/>
              <w:rPr>
                <w:sz w:val="22"/>
              </w:rPr>
            </w:pPr>
            <w:r>
              <w:rPr>
                <w:sz w:val="22"/>
              </w:rPr>
              <w:t>UTS</w:t>
            </w:r>
          </w:p>
        </w:tc>
        <w:tc>
          <w:tcPr>
            <w:tcW w:w="1703" w:type="dxa"/>
            <w:shd w:val="clear" w:color="auto" w:fill="92D050"/>
          </w:tcPr>
          <w:p>
            <w:pPr>
              <w:pStyle w:val="9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77" w:type="dxa"/>
          </w:tcPr>
          <w:p>
            <w:pPr>
              <w:pStyle w:val="9"/>
              <w:spacing w:line="265" w:lineRule="exact"/>
              <w:ind w:left="143" w:right="132"/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269" w:type="dxa"/>
            <w:gridSpan w:val="2"/>
          </w:tcPr>
          <w:p>
            <w:pPr>
              <w:pStyle w:val="9"/>
              <w:spacing w:line="265" w:lineRule="exact"/>
              <w:ind w:left="105"/>
              <w:rPr>
                <w:sz w:val="22"/>
              </w:rPr>
            </w:pPr>
            <w:r>
              <w:rPr>
                <w:sz w:val="22"/>
              </w:rPr>
              <w:t>Mampu membuat</w:t>
            </w:r>
          </w:p>
          <w:p>
            <w:pPr>
              <w:pStyle w:val="9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proposal penelitian</w:t>
            </w:r>
          </w:p>
        </w:tc>
        <w:tc>
          <w:tcPr>
            <w:tcW w:w="2127" w:type="dxa"/>
          </w:tcPr>
          <w:p>
            <w:pPr>
              <w:pStyle w:val="9"/>
              <w:spacing w:line="265" w:lineRule="exact"/>
              <w:ind w:left="105"/>
              <w:rPr>
                <w:sz w:val="22"/>
              </w:rPr>
            </w:pPr>
            <w:r>
              <w:rPr>
                <w:sz w:val="22"/>
              </w:rPr>
              <w:t>Latihan penyusunan</w:t>
            </w:r>
          </w:p>
          <w:p>
            <w:pPr>
              <w:pStyle w:val="9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proposal 1</w:t>
            </w:r>
          </w:p>
        </w:tc>
        <w:tc>
          <w:tcPr>
            <w:tcW w:w="2269" w:type="dxa"/>
          </w:tcPr>
          <w:p>
            <w:pPr>
              <w:pStyle w:val="9"/>
              <w:spacing w:line="265" w:lineRule="exact"/>
              <w:ind w:left="104"/>
              <w:rPr>
                <w:sz w:val="22"/>
              </w:rPr>
            </w:pPr>
            <w:r>
              <w:rPr>
                <w:sz w:val="22"/>
              </w:rPr>
              <w:t>Tersusun proposal</w:t>
            </w:r>
          </w:p>
          <w:p>
            <w:pPr>
              <w:pStyle w:val="9"/>
              <w:spacing w:line="252" w:lineRule="exact"/>
              <w:ind w:left="104"/>
              <w:rPr>
                <w:sz w:val="22"/>
              </w:rPr>
            </w:pPr>
            <w:r>
              <w:rPr>
                <w:sz w:val="22"/>
              </w:rPr>
              <w:t>penelitian</w:t>
            </w:r>
          </w:p>
        </w:tc>
        <w:tc>
          <w:tcPr>
            <w:tcW w:w="2269" w:type="dxa"/>
          </w:tcPr>
          <w:p>
            <w:pPr>
              <w:pStyle w:val="9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Ceramah, Diskusi,</w:t>
            </w:r>
          </w:p>
          <w:p>
            <w:pPr>
              <w:pStyle w:val="9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Presentasi Kelompok</w:t>
            </w:r>
          </w:p>
        </w:tc>
        <w:tc>
          <w:tcPr>
            <w:tcW w:w="2127" w:type="dxa"/>
          </w:tcPr>
          <w:p>
            <w:pPr>
              <w:pStyle w:val="9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Mampu membuat</w:t>
            </w:r>
          </w:p>
          <w:p>
            <w:pPr>
              <w:pStyle w:val="9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proposal penelitian</w:t>
            </w:r>
          </w:p>
        </w:tc>
        <w:tc>
          <w:tcPr>
            <w:tcW w:w="1703" w:type="dxa"/>
          </w:tcPr>
          <w:p>
            <w:pPr>
              <w:pStyle w:val="9"/>
              <w:spacing w:line="265" w:lineRule="exact"/>
              <w:ind w:left="657"/>
              <w:rPr>
                <w:sz w:val="22"/>
              </w:rPr>
            </w:pPr>
            <w:r>
              <w:rPr>
                <w:sz w:val="22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77" w:type="dxa"/>
          </w:tcPr>
          <w:p>
            <w:pPr>
              <w:pStyle w:val="9"/>
              <w:spacing w:line="266" w:lineRule="exact"/>
              <w:ind w:left="143" w:right="129"/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269" w:type="dxa"/>
            <w:gridSpan w:val="2"/>
          </w:tcPr>
          <w:p>
            <w:pPr>
              <w:pStyle w:val="9"/>
              <w:spacing w:line="266" w:lineRule="exact"/>
              <w:ind w:left="105"/>
              <w:rPr>
                <w:sz w:val="22"/>
              </w:rPr>
            </w:pPr>
            <w:r>
              <w:rPr>
                <w:sz w:val="22"/>
              </w:rPr>
              <w:t>Mampu membuat</w:t>
            </w:r>
          </w:p>
          <w:p>
            <w:pPr>
              <w:pStyle w:val="9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proposal penelitian</w:t>
            </w:r>
          </w:p>
        </w:tc>
        <w:tc>
          <w:tcPr>
            <w:tcW w:w="2127" w:type="dxa"/>
          </w:tcPr>
          <w:p>
            <w:pPr>
              <w:pStyle w:val="9"/>
              <w:spacing w:line="266" w:lineRule="exact"/>
              <w:ind w:left="105"/>
              <w:rPr>
                <w:sz w:val="22"/>
              </w:rPr>
            </w:pPr>
            <w:r>
              <w:rPr>
                <w:sz w:val="22"/>
              </w:rPr>
              <w:t>Latihan penyusunan</w:t>
            </w:r>
          </w:p>
          <w:p>
            <w:pPr>
              <w:pStyle w:val="9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proposal 2</w:t>
            </w:r>
          </w:p>
        </w:tc>
        <w:tc>
          <w:tcPr>
            <w:tcW w:w="2269" w:type="dxa"/>
          </w:tcPr>
          <w:p>
            <w:pPr>
              <w:pStyle w:val="9"/>
              <w:spacing w:line="266" w:lineRule="exact"/>
              <w:ind w:left="104"/>
              <w:rPr>
                <w:sz w:val="22"/>
              </w:rPr>
            </w:pPr>
            <w:r>
              <w:rPr>
                <w:sz w:val="22"/>
              </w:rPr>
              <w:t>Tersusun proposal</w:t>
            </w:r>
          </w:p>
          <w:p>
            <w:pPr>
              <w:pStyle w:val="9"/>
              <w:spacing w:line="252" w:lineRule="exact"/>
              <w:ind w:left="104"/>
              <w:rPr>
                <w:sz w:val="22"/>
              </w:rPr>
            </w:pPr>
            <w:r>
              <w:rPr>
                <w:sz w:val="22"/>
              </w:rPr>
              <w:t>penelitian</w:t>
            </w:r>
          </w:p>
        </w:tc>
        <w:tc>
          <w:tcPr>
            <w:tcW w:w="2269" w:type="dxa"/>
          </w:tcPr>
          <w:p>
            <w:pPr>
              <w:pStyle w:val="9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Ceramah, Diskusi,</w:t>
            </w:r>
          </w:p>
          <w:p>
            <w:pPr>
              <w:pStyle w:val="9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Presentasi Kelompok</w:t>
            </w:r>
          </w:p>
        </w:tc>
        <w:tc>
          <w:tcPr>
            <w:tcW w:w="2127" w:type="dxa"/>
          </w:tcPr>
          <w:p>
            <w:pPr>
              <w:pStyle w:val="9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Mampu membuat</w:t>
            </w:r>
          </w:p>
          <w:p>
            <w:pPr>
              <w:pStyle w:val="9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proposal penelitian</w:t>
            </w:r>
          </w:p>
        </w:tc>
        <w:tc>
          <w:tcPr>
            <w:tcW w:w="1703" w:type="dxa"/>
          </w:tcPr>
          <w:p>
            <w:pPr>
              <w:pStyle w:val="9"/>
              <w:spacing w:line="266" w:lineRule="exact"/>
              <w:ind w:left="657"/>
              <w:rPr>
                <w:sz w:val="22"/>
              </w:rPr>
            </w:pPr>
            <w:r>
              <w:rPr>
                <w:sz w:val="22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77" w:type="dxa"/>
          </w:tcPr>
          <w:p>
            <w:pPr>
              <w:pStyle w:val="9"/>
              <w:spacing w:line="265" w:lineRule="exact"/>
              <w:ind w:left="143" w:right="129"/>
              <w:jc w:val="center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269" w:type="dxa"/>
            <w:gridSpan w:val="2"/>
          </w:tcPr>
          <w:p>
            <w:pPr>
              <w:pStyle w:val="9"/>
              <w:spacing w:line="265" w:lineRule="exact"/>
              <w:ind w:left="105"/>
              <w:rPr>
                <w:sz w:val="22"/>
              </w:rPr>
            </w:pPr>
            <w:r>
              <w:rPr>
                <w:sz w:val="22"/>
              </w:rPr>
              <w:t>Mampu membuat</w:t>
            </w:r>
          </w:p>
          <w:p>
            <w:pPr>
              <w:pStyle w:val="9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proposal penelitian</w:t>
            </w:r>
          </w:p>
        </w:tc>
        <w:tc>
          <w:tcPr>
            <w:tcW w:w="2127" w:type="dxa"/>
          </w:tcPr>
          <w:p>
            <w:pPr>
              <w:pStyle w:val="9"/>
              <w:spacing w:line="265" w:lineRule="exact"/>
              <w:ind w:left="105"/>
              <w:rPr>
                <w:sz w:val="22"/>
              </w:rPr>
            </w:pPr>
            <w:r>
              <w:rPr>
                <w:sz w:val="22"/>
              </w:rPr>
              <w:t>Latihan penyusunan</w:t>
            </w:r>
          </w:p>
          <w:p>
            <w:pPr>
              <w:pStyle w:val="9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proposal 3</w:t>
            </w:r>
          </w:p>
        </w:tc>
        <w:tc>
          <w:tcPr>
            <w:tcW w:w="2269" w:type="dxa"/>
          </w:tcPr>
          <w:p>
            <w:pPr>
              <w:pStyle w:val="9"/>
              <w:spacing w:line="265" w:lineRule="exact"/>
              <w:ind w:left="104"/>
              <w:rPr>
                <w:sz w:val="22"/>
              </w:rPr>
            </w:pPr>
            <w:r>
              <w:rPr>
                <w:sz w:val="22"/>
              </w:rPr>
              <w:t>Tersusun proposal</w:t>
            </w:r>
          </w:p>
          <w:p>
            <w:pPr>
              <w:pStyle w:val="9"/>
              <w:spacing w:line="252" w:lineRule="exact"/>
              <w:ind w:left="104"/>
              <w:rPr>
                <w:sz w:val="22"/>
              </w:rPr>
            </w:pPr>
            <w:r>
              <w:rPr>
                <w:sz w:val="22"/>
              </w:rPr>
              <w:t>penelitian</w:t>
            </w:r>
          </w:p>
        </w:tc>
        <w:tc>
          <w:tcPr>
            <w:tcW w:w="2269" w:type="dxa"/>
          </w:tcPr>
          <w:p>
            <w:pPr>
              <w:pStyle w:val="9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Ceramah, Diskusi,</w:t>
            </w:r>
          </w:p>
          <w:p>
            <w:pPr>
              <w:pStyle w:val="9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Presentasi Kelompok</w:t>
            </w:r>
          </w:p>
        </w:tc>
        <w:tc>
          <w:tcPr>
            <w:tcW w:w="2127" w:type="dxa"/>
          </w:tcPr>
          <w:p>
            <w:pPr>
              <w:pStyle w:val="9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Mampu membuat</w:t>
            </w:r>
          </w:p>
          <w:p>
            <w:pPr>
              <w:pStyle w:val="9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proposal penelitian</w:t>
            </w:r>
          </w:p>
        </w:tc>
        <w:tc>
          <w:tcPr>
            <w:tcW w:w="1703" w:type="dxa"/>
          </w:tcPr>
          <w:p>
            <w:pPr>
              <w:pStyle w:val="9"/>
              <w:spacing w:line="265" w:lineRule="exact"/>
              <w:ind w:left="657"/>
              <w:rPr>
                <w:sz w:val="22"/>
              </w:rPr>
            </w:pPr>
            <w:r>
              <w:rPr>
                <w:sz w:val="22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77" w:type="dxa"/>
          </w:tcPr>
          <w:p>
            <w:pPr>
              <w:pStyle w:val="9"/>
              <w:spacing w:line="248" w:lineRule="exact"/>
              <w:ind w:left="143" w:right="129"/>
              <w:jc w:val="center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2269" w:type="dxa"/>
            <w:gridSpan w:val="2"/>
          </w:tcPr>
          <w:p>
            <w:pPr>
              <w:pStyle w:val="9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Mampu membuat</w:t>
            </w:r>
          </w:p>
        </w:tc>
        <w:tc>
          <w:tcPr>
            <w:tcW w:w="2127" w:type="dxa"/>
          </w:tcPr>
          <w:p>
            <w:pPr>
              <w:pStyle w:val="9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Latihan penyusunan</w:t>
            </w:r>
          </w:p>
        </w:tc>
        <w:tc>
          <w:tcPr>
            <w:tcW w:w="2269" w:type="dxa"/>
          </w:tcPr>
          <w:p>
            <w:pPr>
              <w:pStyle w:val="9"/>
              <w:spacing w:line="248" w:lineRule="exact"/>
              <w:ind w:left="104"/>
              <w:rPr>
                <w:sz w:val="22"/>
              </w:rPr>
            </w:pPr>
            <w:r>
              <w:rPr>
                <w:sz w:val="22"/>
              </w:rPr>
              <w:t>Tersusun proposal</w:t>
            </w:r>
          </w:p>
        </w:tc>
        <w:tc>
          <w:tcPr>
            <w:tcW w:w="2269" w:type="dxa"/>
          </w:tcPr>
          <w:p>
            <w:pPr>
              <w:pStyle w:val="9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Ceramah, Diskusi,</w:t>
            </w:r>
          </w:p>
        </w:tc>
        <w:tc>
          <w:tcPr>
            <w:tcW w:w="2127" w:type="dxa"/>
          </w:tcPr>
          <w:p>
            <w:pPr>
              <w:pStyle w:val="9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Mampu membuat</w:t>
            </w:r>
          </w:p>
        </w:tc>
        <w:tc>
          <w:tcPr>
            <w:tcW w:w="1703" w:type="dxa"/>
          </w:tcPr>
          <w:p>
            <w:pPr>
              <w:pStyle w:val="9"/>
              <w:spacing w:line="248" w:lineRule="exact"/>
              <w:ind w:left="657"/>
              <w:rPr>
                <w:sz w:val="22"/>
              </w:rPr>
            </w:pPr>
            <w:r>
              <w:rPr>
                <w:sz w:val="22"/>
              </w:rPr>
              <w:t>10%</w:t>
            </w:r>
          </w:p>
        </w:tc>
      </w:tr>
    </w:tbl>
    <w:p>
      <w:pPr>
        <w:spacing w:after="0" w:line="248" w:lineRule="exact"/>
        <w:rPr>
          <w:sz w:val="22"/>
        </w:rPr>
        <w:sectPr>
          <w:footerReference r:id="rId5" w:type="default"/>
          <w:pgSz w:w="16840" w:h="11910" w:orient="landscape"/>
          <w:pgMar w:top="1100" w:right="1260" w:bottom="1200" w:left="1300" w:header="0" w:footer="1016" w:gutter="0"/>
        </w:sectPr>
      </w:pPr>
    </w:p>
    <w:p>
      <w:pPr>
        <w:pStyle w:val="2"/>
        <w:spacing w:before="1" w:after="1"/>
        <w:rPr>
          <w:rFonts w:ascii="Times New Roman"/>
          <w:sz w:val="27"/>
        </w:rPr>
      </w:pPr>
    </w:p>
    <w:tbl>
      <w:tblPr>
        <w:tblStyle w:val="6"/>
        <w:tblW w:w="14041" w:type="dxa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708"/>
        <w:gridCol w:w="1561"/>
        <w:gridCol w:w="2127"/>
        <w:gridCol w:w="2269"/>
        <w:gridCol w:w="2269"/>
        <w:gridCol w:w="2127"/>
        <w:gridCol w:w="17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1985" w:type="dxa"/>
            <w:gridSpan w:val="2"/>
          </w:tcPr>
          <w:p>
            <w:pPr>
              <w:pStyle w:val="9"/>
              <w:ind w:left="0"/>
              <w:rPr>
                <w:rFonts w:ascii="Times New Roman"/>
                <w:sz w:val="13"/>
              </w:rPr>
            </w:pPr>
          </w:p>
          <w:p>
            <w:pPr>
              <w:pStyle w:val="9"/>
              <w:ind w:left="361"/>
              <w:rPr>
                <w:rFonts w:ascii="Times New Roman"/>
                <w:sz w:val="20"/>
              </w:rPr>
            </w:pPr>
          </w:p>
        </w:tc>
        <w:tc>
          <w:tcPr>
            <w:tcW w:w="12056" w:type="dxa"/>
            <w:gridSpan w:val="6"/>
            <w:shd w:val="clear" w:color="auto" w:fill="FFFF00"/>
          </w:tcPr>
          <w:p>
            <w:pPr>
              <w:pStyle w:val="9"/>
              <w:spacing w:line="467" w:lineRule="exact"/>
              <w:ind w:left="108"/>
              <w:rPr>
                <w:rFonts w:ascii="Cambria"/>
                <w:b/>
                <w:sz w:val="40"/>
              </w:rPr>
            </w:pPr>
            <w:r>
              <w:rPr>
                <w:rFonts w:hint="default" w:ascii="Cambria"/>
                <w:b/>
                <w:sz w:val="40"/>
                <w:lang w:val="id-ID"/>
              </w:rPr>
              <w:t>UNIVERSITAS</w:t>
            </w:r>
            <w:r>
              <w:rPr>
                <w:rFonts w:ascii="Cambria"/>
                <w:b/>
                <w:sz w:val="40"/>
              </w:rPr>
              <w:t xml:space="preserve"> ISLAM NEGERI</w:t>
            </w:r>
            <w:r>
              <w:rPr>
                <w:rFonts w:hint="default" w:ascii="Cambria"/>
                <w:b/>
                <w:sz w:val="40"/>
                <w:lang w:val="id-ID"/>
              </w:rPr>
              <w:t>FATMAWATI SUKARNO</w:t>
            </w:r>
            <w:r>
              <w:rPr>
                <w:rFonts w:ascii="Cambria"/>
                <w:b/>
                <w:sz w:val="40"/>
              </w:rPr>
              <w:t xml:space="preserve"> BENGKULU</w:t>
            </w:r>
          </w:p>
          <w:p>
            <w:pPr>
              <w:pStyle w:val="9"/>
              <w:spacing w:line="374" w:lineRule="exact"/>
              <w:ind w:left="108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z w:val="32"/>
              </w:rPr>
              <w:t>FAKULTAS TARBIYAH DAN TADRIS</w:t>
            </w:r>
          </w:p>
          <w:p>
            <w:pPr>
              <w:pStyle w:val="9"/>
              <w:spacing w:before="1" w:line="327" w:lineRule="exact"/>
              <w:ind w:left="108"/>
              <w:rPr>
                <w:rFonts w:hint="default" w:ascii="Cambria"/>
                <w:b/>
                <w:sz w:val="28"/>
                <w:lang w:val="id-ID"/>
              </w:rPr>
            </w:pPr>
            <w:r>
              <w:rPr>
                <w:rFonts w:ascii="Cambria"/>
                <w:b/>
                <w:sz w:val="28"/>
              </w:rPr>
              <w:t xml:space="preserve">PROGRAM STUDI PENDIDIKAN </w:t>
            </w:r>
            <w:r>
              <w:rPr>
                <w:rFonts w:hint="default" w:ascii="Cambria"/>
                <w:b/>
                <w:sz w:val="28"/>
                <w:lang w:val="id-ID"/>
              </w:rPr>
              <w:t>AGAMA ISLAM</w:t>
            </w:r>
          </w:p>
          <w:p>
            <w:pPr>
              <w:pStyle w:val="9"/>
              <w:spacing w:line="310" w:lineRule="exact"/>
              <w:ind w:left="108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Jalan Raden Fatah Pagar Dewa Kota Bengkulu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041" w:type="dxa"/>
            <w:gridSpan w:val="8"/>
            <w:shd w:val="clear" w:color="auto" w:fill="66FF66"/>
          </w:tcPr>
          <w:p>
            <w:pPr>
              <w:pStyle w:val="9"/>
              <w:spacing w:before="127"/>
              <w:ind w:left="4722" w:right="4722"/>
              <w:jc w:val="center"/>
              <w:rPr>
                <w:rFonts w:ascii="Cambria"/>
                <w:sz w:val="32"/>
              </w:rPr>
            </w:pPr>
            <w:r>
              <w:rPr>
                <w:rFonts w:ascii="Cambria"/>
                <w:w w:val="85"/>
                <w:sz w:val="32"/>
              </w:rPr>
              <w:t>RENCANA PEMBELAJARAN SEMESTER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77" w:type="dxa"/>
          </w:tcPr>
          <w:p>
            <w:pPr>
              <w:pStyle w:val="9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gridSpan w:val="2"/>
          </w:tcPr>
          <w:p>
            <w:pPr>
              <w:pStyle w:val="9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proposal penelitian</w:t>
            </w:r>
          </w:p>
        </w:tc>
        <w:tc>
          <w:tcPr>
            <w:tcW w:w="2127" w:type="dxa"/>
          </w:tcPr>
          <w:p>
            <w:pPr>
              <w:pStyle w:val="9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proposal 4</w:t>
            </w:r>
          </w:p>
        </w:tc>
        <w:tc>
          <w:tcPr>
            <w:tcW w:w="2269" w:type="dxa"/>
          </w:tcPr>
          <w:p>
            <w:pPr>
              <w:pStyle w:val="9"/>
              <w:spacing w:line="248" w:lineRule="exact"/>
              <w:ind w:left="104"/>
              <w:rPr>
                <w:sz w:val="22"/>
              </w:rPr>
            </w:pPr>
            <w:r>
              <w:rPr>
                <w:sz w:val="22"/>
              </w:rPr>
              <w:t>penelitian</w:t>
            </w:r>
          </w:p>
        </w:tc>
        <w:tc>
          <w:tcPr>
            <w:tcW w:w="2269" w:type="dxa"/>
          </w:tcPr>
          <w:p>
            <w:pPr>
              <w:pStyle w:val="9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Presentasi Kelompok</w:t>
            </w:r>
          </w:p>
        </w:tc>
        <w:tc>
          <w:tcPr>
            <w:tcW w:w="2127" w:type="dxa"/>
          </w:tcPr>
          <w:p>
            <w:pPr>
              <w:pStyle w:val="9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proposal penelitian</w:t>
            </w:r>
          </w:p>
        </w:tc>
        <w:tc>
          <w:tcPr>
            <w:tcW w:w="1703" w:type="dxa"/>
          </w:tcPr>
          <w:p>
            <w:pPr>
              <w:pStyle w:val="9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77" w:type="dxa"/>
          </w:tcPr>
          <w:p>
            <w:pPr>
              <w:pStyle w:val="9"/>
              <w:spacing w:line="266" w:lineRule="exact"/>
              <w:ind w:left="143" w:right="129"/>
              <w:jc w:val="center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2269" w:type="dxa"/>
            <w:gridSpan w:val="2"/>
          </w:tcPr>
          <w:p>
            <w:pPr>
              <w:pStyle w:val="9"/>
              <w:spacing w:line="266" w:lineRule="exact"/>
              <w:ind w:left="105"/>
              <w:rPr>
                <w:sz w:val="22"/>
              </w:rPr>
            </w:pPr>
            <w:r>
              <w:rPr>
                <w:sz w:val="22"/>
              </w:rPr>
              <w:t>Mampu membuat</w:t>
            </w:r>
          </w:p>
          <w:p>
            <w:pPr>
              <w:pStyle w:val="9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proposal penelitian</w:t>
            </w:r>
          </w:p>
        </w:tc>
        <w:tc>
          <w:tcPr>
            <w:tcW w:w="2127" w:type="dxa"/>
          </w:tcPr>
          <w:p>
            <w:pPr>
              <w:pStyle w:val="9"/>
              <w:spacing w:line="266" w:lineRule="exact"/>
              <w:ind w:left="105"/>
              <w:rPr>
                <w:sz w:val="22"/>
              </w:rPr>
            </w:pPr>
            <w:r>
              <w:rPr>
                <w:sz w:val="22"/>
              </w:rPr>
              <w:t>Latihan penyusunan</w:t>
            </w:r>
          </w:p>
          <w:p>
            <w:pPr>
              <w:pStyle w:val="9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proposal 5</w:t>
            </w:r>
          </w:p>
        </w:tc>
        <w:tc>
          <w:tcPr>
            <w:tcW w:w="2269" w:type="dxa"/>
          </w:tcPr>
          <w:p>
            <w:pPr>
              <w:pStyle w:val="9"/>
              <w:spacing w:line="266" w:lineRule="exact"/>
              <w:ind w:left="104"/>
              <w:rPr>
                <w:sz w:val="22"/>
              </w:rPr>
            </w:pPr>
            <w:r>
              <w:rPr>
                <w:sz w:val="22"/>
              </w:rPr>
              <w:t>Tersusun proposal</w:t>
            </w:r>
          </w:p>
          <w:p>
            <w:pPr>
              <w:pStyle w:val="9"/>
              <w:spacing w:line="252" w:lineRule="exact"/>
              <w:ind w:left="104"/>
              <w:rPr>
                <w:sz w:val="22"/>
              </w:rPr>
            </w:pPr>
            <w:r>
              <w:rPr>
                <w:sz w:val="22"/>
              </w:rPr>
              <w:t>penelitian</w:t>
            </w:r>
          </w:p>
        </w:tc>
        <w:tc>
          <w:tcPr>
            <w:tcW w:w="2269" w:type="dxa"/>
          </w:tcPr>
          <w:p>
            <w:pPr>
              <w:pStyle w:val="9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Ceramah, Diskusi,</w:t>
            </w:r>
          </w:p>
          <w:p>
            <w:pPr>
              <w:pStyle w:val="9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Presentasi Kelompok</w:t>
            </w:r>
          </w:p>
        </w:tc>
        <w:tc>
          <w:tcPr>
            <w:tcW w:w="2127" w:type="dxa"/>
          </w:tcPr>
          <w:p>
            <w:pPr>
              <w:pStyle w:val="9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Mampu membuat</w:t>
            </w:r>
          </w:p>
          <w:p>
            <w:pPr>
              <w:pStyle w:val="9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proposal penelitian</w:t>
            </w:r>
          </w:p>
        </w:tc>
        <w:tc>
          <w:tcPr>
            <w:tcW w:w="1703" w:type="dxa"/>
          </w:tcPr>
          <w:p>
            <w:pPr>
              <w:pStyle w:val="9"/>
              <w:spacing w:line="266" w:lineRule="exact"/>
              <w:ind w:left="657"/>
              <w:rPr>
                <w:sz w:val="22"/>
              </w:rPr>
            </w:pPr>
            <w:r>
              <w:rPr>
                <w:sz w:val="22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77" w:type="dxa"/>
          </w:tcPr>
          <w:p>
            <w:pPr>
              <w:pStyle w:val="9"/>
              <w:spacing w:line="265" w:lineRule="exact"/>
              <w:ind w:left="143" w:right="129"/>
              <w:jc w:val="center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2269" w:type="dxa"/>
            <w:gridSpan w:val="2"/>
          </w:tcPr>
          <w:p>
            <w:pPr>
              <w:pStyle w:val="9"/>
              <w:spacing w:line="265" w:lineRule="exact"/>
              <w:ind w:left="105"/>
              <w:rPr>
                <w:sz w:val="22"/>
              </w:rPr>
            </w:pPr>
            <w:r>
              <w:rPr>
                <w:sz w:val="22"/>
              </w:rPr>
              <w:t>Mampu membuat</w:t>
            </w:r>
          </w:p>
          <w:p>
            <w:pPr>
              <w:pStyle w:val="9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proposal penelitian</w:t>
            </w:r>
          </w:p>
        </w:tc>
        <w:tc>
          <w:tcPr>
            <w:tcW w:w="2127" w:type="dxa"/>
          </w:tcPr>
          <w:p>
            <w:pPr>
              <w:pStyle w:val="9"/>
              <w:spacing w:line="265" w:lineRule="exact"/>
              <w:ind w:left="105"/>
              <w:rPr>
                <w:sz w:val="22"/>
              </w:rPr>
            </w:pPr>
            <w:r>
              <w:rPr>
                <w:sz w:val="22"/>
              </w:rPr>
              <w:t>Latihan penyusunan</w:t>
            </w:r>
          </w:p>
          <w:p>
            <w:pPr>
              <w:pStyle w:val="9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proposal 6</w:t>
            </w:r>
          </w:p>
        </w:tc>
        <w:tc>
          <w:tcPr>
            <w:tcW w:w="2269" w:type="dxa"/>
          </w:tcPr>
          <w:p>
            <w:pPr>
              <w:pStyle w:val="9"/>
              <w:spacing w:line="265" w:lineRule="exact"/>
              <w:ind w:left="104"/>
              <w:rPr>
                <w:sz w:val="22"/>
              </w:rPr>
            </w:pPr>
            <w:r>
              <w:rPr>
                <w:sz w:val="22"/>
              </w:rPr>
              <w:t>Tersusun proposal</w:t>
            </w:r>
          </w:p>
          <w:p>
            <w:pPr>
              <w:pStyle w:val="9"/>
              <w:spacing w:line="252" w:lineRule="exact"/>
              <w:ind w:left="104"/>
              <w:rPr>
                <w:sz w:val="22"/>
              </w:rPr>
            </w:pPr>
            <w:r>
              <w:rPr>
                <w:sz w:val="22"/>
              </w:rPr>
              <w:t>penelitian</w:t>
            </w:r>
          </w:p>
        </w:tc>
        <w:tc>
          <w:tcPr>
            <w:tcW w:w="2269" w:type="dxa"/>
          </w:tcPr>
          <w:p>
            <w:pPr>
              <w:pStyle w:val="9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Ceramah, Diskusi,</w:t>
            </w:r>
          </w:p>
          <w:p>
            <w:pPr>
              <w:pStyle w:val="9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Presentasi Kelompok</w:t>
            </w:r>
          </w:p>
        </w:tc>
        <w:tc>
          <w:tcPr>
            <w:tcW w:w="2127" w:type="dxa"/>
          </w:tcPr>
          <w:p>
            <w:pPr>
              <w:pStyle w:val="9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Mampu membuat</w:t>
            </w:r>
          </w:p>
          <w:p>
            <w:pPr>
              <w:pStyle w:val="9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proposal penelitian</w:t>
            </w:r>
          </w:p>
        </w:tc>
        <w:tc>
          <w:tcPr>
            <w:tcW w:w="1703" w:type="dxa"/>
          </w:tcPr>
          <w:p>
            <w:pPr>
              <w:pStyle w:val="9"/>
              <w:spacing w:line="265" w:lineRule="exact"/>
              <w:ind w:left="657"/>
              <w:rPr>
                <w:sz w:val="22"/>
              </w:rPr>
            </w:pPr>
            <w:r>
              <w:rPr>
                <w:sz w:val="22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277" w:type="dxa"/>
          </w:tcPr>
          <w:p>
            <w:pPr>
              <w:pStyle w:val="9"/>
              <w:spacing w:line="265" w:lineRule="exact"/>
              <w:ind w:left="143" w:right="129"/>
              <w:jc w:val="center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2269" w:type="dxa"/>
            <w:gridSpan w:val="2"/>
          </w:tcPr>
          <w:p>
            <w:pPr>
              <w:pStyle w:val="9"/>
              <w:ind w:left="105" w:right="255"/>
              <w:rPr>
                <w:sz w:val="22"/>
              </w:rPr>
            </w:pPr>
            <w:r>
              <w:rPr>
                <w:sz w:val="22"/>
              </w:rPr>
              <w:t>Mampu mereview proposal peneliti lain</w:t>
            </w:r>
          </w:p>
        </w:tc>
        <w:tc>
          <w:tcPr>
            <w:tcW w:w="2127" w:type="dxa"/>
          </w:tcPr>
          <w:p>
            <w:pPr>
              <w:pStyle w:val="9"/>
              <w:ind w:left="105" w:right="514"/>
              <w:rPr>
                <w:sz w:val="22"/>
              </w:rPr>
            </w:pPr>
            <w:r>
              <w:rPr>
                <w:sz w:val="22"/>
              </w:rPr>
              <w:t>Review proposal penelitian</w:t>
            </w:r>
          </w:p>
        </w:tc>
        <w:tc>
          <w:tcPr>
            <w:tcW w:w="2269" w:type="dxa"/>
          </w:tcPr>
          <w:p>
            <w:pPr>
              <w:pStyle w:val="9"/>
              <w:ind w:left="104" w:right="586"/>
              <w:rPr>
                <w:sz w:val="22"/>
              </w:rPr>
            </w:pPr>
            <w:r>
              <w:rPr>
                <w:sz w:val="22"/>
              </w:rPr>
              <w:t>Cara melakukan review penelitian</w:t>
            </w:r>
          </w:p>
        </w:tc>
        <w:tc>
          <w:tcPr>
            <w:tcW w:w="2269" w:type="dxa"/>
          </w:tcPr>
          <w:p>
            <w:pPr>
              <w:pStyle w:val="9"/>
              <w:ind w:right="262"/>
              <w:rPr>
                <w:sz w:val="22"/>
              </w:rPr>
            </w:pPr>
            <w:r>
              <w:rPr>
                <w:sz w:val="22"/>
              </w:rPr>
              <w:t>Ceramah, Diskusi, Presentasi Kelompok</w:t>
            </w:r>
          </w:p>
        </w:tc>
        <w:tc>
          <w:tcPr>
            <w:tcW w:w="2127" w:type="dxa"/>
          </w:tcPr>
          <w:p>
            <w:pPr>
              <w:pStyle w:val="9"/>
              <w:ind w:right="266"/>
              <w:rPr>
                <w:sz w:val="22"/>
              </w:rPr>
            </w:pPr>
            <w:r>
              <w:rPr>
                <w:sz w:val="22"/>
              </w:rPr>
              <w:t>Mampu mereview proposal penelitian</w:t>
            </w:r>
          </w:p>
          <w:p>
            <w:pPr>
              <w:pStyle w:val="9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peneliti</w:t>
            </w:r>
          </w:p>
        </w:tc>
        <w:tc>
          <w:tcPr>
            <w:tcW w:w="1703" w:type="dxa"/>
          </w:tcPr>
          <w:p>
            <w:pPr>
              <w:pStyle w:val="9"/>
              <w:spacing w:line="265" w:lineRule="exact"/>
              <w:ind w:left="712"/>
              <w:rPr>
                <w:sz w:val="22"/>
              </w:rPr>
            </w:pPr>
            <w:r>
              <w:rPr>
                <w:sz w:val="22"/>
              </w:rPr>
              <w:t>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77" w:type="dxa"/>
            <w:shd w:val="clear" w:color="auto" w:fill="92D050"/>
          </w:tcPr>
          <w:p>
            <w:pPr>
              <w:pStyle w:val="9"/>
              <w:spacing w:line="248" w:lineRule="exact"/>
              <w:ind w:left="143" w:right="129"/>
              <w:jc w:val="center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11061" w:type="dxa"/>
            <w:gridSpan w:val="6"/>
            <w:shd w:val="clear" w:color="auto" w:fill="92D050"/>
          </w:tcPr>
          <w:p>
            <w:pPr>
              <w:pStyle w:val="9"/>
              <w:spacing w:line="248" w:lineRule="exact"/>
              <w:ind w:left="5320" w:right="5320"/>
              <w:jc w:val="center"/>
              <w:rPr>
                <w:sz w:val="22"/>
              </w:rPr>
            </w:pPr>
            <w:r>
              <w:rPr>
                <w:sz w:val="22"/>
              </w:rPr>
              <w:t>UAS</w:t>
            </w:r>
          </w:p>
        </w:tc>
        <w:tc>
          <w:tcPr>
            <w:tcW w:w="1703" w:type="dxa"/>
            <w:shd w:val="clear" w:color="auto" w:fill="92D050"/>
          </w:tcPr>
          <w:p>
            <w:pPr>
              <w:pStyle w:val="9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041" w:type="dxa"/>
            <w:gridSpan w:val="8"/>
            <w:shd w:val="clear" w:color="auto" w:fill="FFFF00"/>
          </w:tcPr>
          <w:p>
            <w:pPr>
              <w:pStyle w:val="9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2"/>
        <w:rPr>
          <w:rFonts w:ascii="Times New Roman"/>
          <w:sz w:val="20"/>
        </w:rPr>
      </w:pPr>
    </w:p>
    <w:p>
      <w:pPr>
        <w:pStyle w:val="2"/>
        <w:spacing w:before="3"/>
        <w:rPr>
          <w:rFonts w:ascii="Times New Roman"/>
          <w:sz w:val="24"/>
        </w:rPr>
      </w:pPr>
    </w:p>
    <w:p>
      <w:pPr>
        <w:pStyle w:val="2"/>
        <w:ind w:left="6599" w:right="4355"/>
        <w:rPr>
          <w:rFonts w:ascii="Cambria"/>
        </w:rPr>
      </w:pPr>
      <w:r>
        <w:rPr>
          <w:rFonts w:ascii="Cambria"/>
        </w:rPr>
        <w:t xml:space="preserve">Bengkulu, 1 </w:t>
      </w:r>
      <w:r>
        <w:rPr>
          <w:rFonts w:hint="default" w:ascii="Cambria"/>
          <w:lang w:val="id-ID"/>
        </w:rPr>
        <w:t>September</w:t>
      </w:r>
      <w:r>
        <w:rPr>
          <w:rFonts w:ascii="Cambria"/>
        </w:rPr>
        <w:t xml:space="preserve"> 202</w:t>
      </w:r>
      <w:r>
        <w:rPr>
          <w:rFonts w:hint="default" w:ascii="Cambria"/>
          <w:lang w:val="id-ID"/>
        </w:rPr>
        <w:t>2</w:t>
      </w:r>
      <w:r>
        <w:rPr>
          <w:rFonts w:ascii="Cambria"/>
        </w:rPr>
        <w:t xml:space="preserve"> Dosen,</w:t>
      </w:r>
    </w:p>
    <w:p>
      <w:pPr>
        <w:pStyle w:val="2"/>
        <w:ind w:left="6599" w:right="4355"/>
        <w:rPr>
          <w:rFonts w:ascii="Cambria"/>
        </w:rPr>
      </w:pPr>
    </w:p>
    <w:p>
      <w:pPr>
        <w:pStyle w:val="2"/>
        <w:ind w:left="6599" w:right="4355"/>
        <w:rPr>
          <w:rFonts w:ascii="Cambria"/>
        </w:rPr>
      </w:pPr>
    </w:p>
    <w:p>
      <w:pPr>
        <w:pStyle w:val="2"/>
        <w:spacing w:before="6"/>
        <w:rPr>
          <w:rFonts w:ascii="Cambria"/>
          <w:sz w:val="18"/>
        </w:rPr>
      </w:pPr>
    </w:p>
    <w:p>
      <w:pPr>
        <w:pStyle w:val="2"/>
        <w:ind w:left="6599"/>
        <w:rPr>
          <w:rFonts w:hint="default" w:ascii="Cambria"/>
          <w:lang w:val="id-ID"/>
        </w:rPr>
      </w:pPr>
      <w:r>
        <w:rPr>
          <w:rFonts w:ascii="Cambria"/>
        </w:rPr>
        <w:t xml:space="preserve">Dr. </w:t>
      </w:r>
      <w:r>
        <w:rPr>
          <w:rFonts w:hint="default" w:ascii="Cambria"/>
          <w:lang w:val="id-ID"/>
        </w:rPr>
        <w:t>Mindani,M.Ag</w:t>
      </w:r>
    </w:p>
    <w:p>
      <w:pPr>
        <w:pStyle w:val="2"/>
        <w:spacing w:before="37"/>
        <w:ind w:left="6599"/>
        <w:rPr>
          <w:rFonts w:hint="default" w:ascii="Cambria"/>
          <w:lang w:val="id-ID"/>
        </w:rPr>
      </w:pPr>
      <w:r>
        <w:rPr>
          <w:rFonts w:ascii="Cambria"/>
        </w:rPr>
        <w:t>NIP 196</w:t>
      </w:r>
      <w:r>
        <w:rPr>
          <w:rFonts w:hint="default" w:ascii="Cambria"/>
          <w:lang w:val="id-ID"/>
        </w:rPr>
        <w:t>908062007101002</w:t>
      </w:r>
    </w:p>
    <w:sectPr>
      <w:footerReference r:id="rId6" w:type="default"/>
      <w:pgSz w:w="16840" w:h="11910" w:orient="landscape"/>
      <w:pgMar w:top="1100" w:right="1260" w:bottom="1200" w:left="1300" w:header="0" w:footer="101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386432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6724650</wp:posOffset>
              </wp:positionV>
              <wp:extent cx="685800" cy="212090"/>
              <wp:effectExtent l="0" t="0" r="0" b="0"/>
              <wp:wrapNone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rFonts w:ascii="Arial"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5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69.9pt;margin-top:529.5pt;height:16.7pt;width:54pt;mso-position-horizontal-relative:page;mso-position-vertical-relative:page;z-index:-252930048;mso-width-relative:page;mso-height-relative:page;" filled="f" stroked="f" coordsize="21600,21600" o:gfxdata="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Me+FTPaAAAADQEAAA8AAAAAAAAAAQAgAAAAIgAAAGRycy9k&#10;b3ducmV2LnhtbFBLAQIUABQAAAAIAIdO4kDKapefjgEAACIDAAAOAAAAAAAAAAEAIAAAACkBAABk&#10;cnMvZTJvRG9jLnhtbFBLBQYAAAAABgAGAFkBAAAp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rFonts w:ascii="Arial"/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2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0387456" behindDoc="1" locked="0" layoutInCell="1" allowOverlap="1">
              <wp:simplePos x="0" y="0"/>
              <wp:positionH relativeFrom="page">
                <wp:posOffset>1836420</wp:posOffset>
              </wp:positionH>
              <wp:positionV relativeFrom="page">
                <wp:posOffset>6724650</wp:posOffset>
              </wp:positionV>
              <wp:extent cx="4196080" cy="212090"/>
              <wp:effectExtent l="0" t="0" r="0" b="0"/>
              <wp:wrapNone/>
              <wp:docPr id="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6080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before="3"/>
                            <w:ind w:left="20"/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44.6pt;margin-top:529.5pt;height:16.7pt;width:330.4pt;mso-position-horizontal-relative:page;mso-position-vertical-relative:page;z-index:-252929024;mso-width-relative:page;mso-height-relative:page;" filled="f" stroked="f" coordsize="21600,21600" o:gfxdata="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DWWyRp2gAAAA0BAAAPAAAAAAAAAAEAIAAAACIAAABkcnMv&#10;ZG93bnJldi54bWxQSwECFAAUAAAACACHTuJAbVdeaY8BAAAjAwAADgAAAAAAAAABACAAAAAp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before="3"/>
                      <w:ind w:left="2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388480" behindDoc="1" locked="0" layoutInCell="1" allowOverlap="1">
              <wp:simplePos x="0" y="0"/>
              <wp:positionH relativeFrom="page">
                <wp:posOffset>882015</wp:posOffset>
              </wp:positionH>
              <wp:positionV relativeFrom="page">
                <wp:posOffset>6723380</wp:posOffset>
              </wp:positionV>
              <wp:extent cx="8928735" cy="0"/>
              <wp:effectExtent l="0" t="0" r="0" b="0"/>
              <wp:wrapNone/>
              <wp:docPr id="6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28735" cy="0"/>
                      </a:xfrm>
                      <a:prstGeom prst="line">
                        <a:avLst/>
                      </a:prstGeom>
                      <a:ln w="6096" cap="flat" cmpd="sng">
                        <a:solidFill>
                          <a:srgbClr val="D9D9D9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69.45pt;margin-top:529.4pt;height:0pt;width:703.05pt;mso-position-horizontal-relative:page;mso-position-vertical-relative:page;z-index:-252928000;mso-width-relative:page;mso-height-relative:page;" filled="f" stroked="t" coordsize="21600,21600" o:gfxdata="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enO2/ZAAAADgEAAA8AAAAAAAAAAQAgAAAAIgAAAGRycy9kb3ducmV2&#10;LnhtbFBLAQIUABQAAAAIAIdO4kCj9JhswgEAAIsDAAAOAAAAAAAAAAEAIAAAACgBAABkcnMvZTJv&#10;RG9jLnhtbFBLBQYAAAAABgAGAFkBAABcBQAAAAA=&#10;">
              <v:fill on="f" focussize="0,0"/>
              <v:stroke weight="0.48pt" color="#D9D9D9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0390528" behindDoc="1" locked="0" layoutInCell="1" allowOverlap="1">
              <wp:simplePos x="0" y="0"/>
              <wp:positionH relativeFrom="page">
                <wp:posOffset>1870075</wp:posOffset>
              </wp:positionH>
              <wp:positionV relativeFrom="page">
                <wp:posOffset>6724650</wp:posOffset>
              </wp:positionV>
              <wp:extent cx="4194810" cy="212090"/>
              <wp:effectExtent l="0" t="0" r="0" b="0"/>
              <wp:wrapNone/>
              <wp:docPr id="7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4810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147.25pt;margin-top:529.5pt;height:16.7pt;width:330.3pt;mso-position-horizontal-relative:page;mso-position-vertical-relative:page;z-index:-252925952;mso-width-relative:page;mso-height-relative:page;" filled="f" stroked="f" coordsize="21600,21600" o:gfxdata="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vYaojdoAAAANAQAADwAAAAAAAAABACAAAAAiAAAAZHJz&#10;L2Rvd25yZXYueG1sUEsBAhQAFAAAAAgAh07iQCxXajqQAQAAIwMAAA4AAAAAAAAAAQAgAAAAKQEA&#10;AGRycy9lMm9Eb2MueG1sUEsFBgAAAAAGAAYAWQEAAC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388480" behindDoc="1" locked="0" layoutInCell="1" allowOverlap="1">
              <wp:simplePos x="0" y="0"/>
              <wp:positionH relativeFrom="page">
                <wp:posOffset>882015</wp:posOffset>
              </wp:positionH>
              <wp:positionV relativeFrom="page">
                <wp:posOffset>6723380</wp:posOffset>
              </wp:positionV>
              <wp:extent cx="8928735" cy="0"/>
              <wp:effectExtent l="0" t="0" r="0" b="0"/>
              <wp:wrapNone/>
              <wp:docPr id="8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28735" cy="0"/>
                      </a:xfrm>
                      <a:prstGeom prst="line">
                        <a:avLst/>
                      </a:prstGeom>
                      <a:ln w="6096" cap="flat" cmpd="sng">
                        <a:solidFill>
                          <a:srgbClr val="D9D9D9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Line 6" o:spid="_x0000_s1026" o:spt="20" style="position:absolute;left:0pt;margin-left:69.45pt;margin-top:529.4pt;height:0pt;width:703.05pt;mso-position-horizontal-relative:page;mso-position-vertical-relative:page;z-index:-252928000;mso-width-relative:page;mso-height-relative:page;" filled="f" stroked="t" coordsize="21600,21600" o:gfxdata="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enO2/ZAAAADgEAAA8AAAAAAAAAAQAgAAAAIgAAAGRycy9kb3ducmV2&#10;LnhtbFBLAQIUABQAAAAIAIdO4kBcC7Y1wgEAAIsDAAAOAAAAAAAAAAEAIAAAACgBAABkcnMvZTJv&#10;RG9jLnhtbFBLBQYAAAAABgAGAFkBAABcBQAAAAA=&#10;">
              <v:fill on="f" focussize="0,0"/>
              <v:stroke weight="0.48pt" color="#D9D9D9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0390528" behindDoc="1" locked="0" layoutInCell="1" allowOverlap="1">
              <wp:simplePos x="0" y="0"/>
              <wp:positionH relativeFrom="page">
                <wp:posOffset>1870075</wp:posOffset>
              </wp:positionH>
              <wp:positionV relativeFrom="page">
                <wp:posOffset>6724650</wp:posOffset>
              </wp:positionV>
              <wp:extent cx="4194810" cy="212090"/>
              <wp:effectExtent l="0" t="0" r="0" b="0"/>
              <wp:wrapNone/>
              <wp:docPr id="9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4810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147.25pt;margin-top:529.5pt;height:16.7pt;width:330.3pt;mso-position-horizontal-relative:page;mso-position-vertical-relative:page;z-index:-252925952;mso-width-relative:page;mso-height-relative:page;" filled="f" stroked="f" coordsize="21600,21600" o:gfxdata="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C9hqiN2gAAAA0BAAAPAAAAAAAAAAEAIAAAACIAAABkcnMv&#10;ZG93bnJldi54bWxQSwECFAAUAAAACACHTuJAzjirQo8BAAAjAwAADgAAAAAAAAABACAAAAAp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388480" behindDoc="1" locked="0" layoutInCell="1" allowOverlap="1">
              <wp:simplePos x="0" y="0"/>
              <wp:positionH relativeFrom="page">
                <wp:posOffset>882015</wp:posOffset>
              </wp:positionH>
              <wp:positionV relativeFrom="page">
                <wp:posOffset>6723380</wp:posOffset>
              </wp:positionV>
              <wp:extent cx="8928735" cy="0"/>
              <wp:effectExtent l="0" t="0" r="0" b="0"/>
              <wp:wrapNone/>
              <wp:docPr id="10" name="Lin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28735" cy="0"/>
                      </a:xfrm>
                      <a:prstGeom prst="line">
                        <a:avLst/>
                      </a:prstGeom>
                      <a:ln w="6096" cap="flat" cmpd="sng">
                        <a:solidFill>
                          <a:srgbClr val="D9D9D9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Line 9" o:spid="_x0000_s1026" o:spt="20" style="position:absolute;left:0pt;margin-left:69.45pt;margin-top:529.4pt;height:0pt;width:703.05pt;mso-position-horizontal-relative:page;mso-position-vertical-relative:page;z-index:-252928000;mso-width-relative:page;mso-height-relative:page;" filled="f" stroked="t" coordsize="21600,21600" o:gfxdata="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Xpztv2QAAAA4BAAAPAAAAAAAAAAEAIAAAACIAAABkcnMvZG93bnJl&#10;di54bWxQSwECFAAUAAAACACHTuJACLB1IcMBAACMAwAADgAAAAAAAAABACAAAAAoAQAAZHJzL2Uy&#10;b0RvYy54bWxQSwUGAAAAAAYABgBZAQAAXQUAAAAA&#10;">
              <v:fill on="f" focussize="0,0"/>
              <v:stroke weight="0.48pt" color="#D9D9D9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0390528" behindDoc="1" locked="0" layoutInCell="1" allowOverlap="1">
              <wp:simplePos x="0" y="0"/>
              <wp:positionH relativeFrom="page">
                <wp:posOffset>1870075</wp:posOffset>
              </wp:positionH>
              <wp:positionV relativeFrom="page">
                <wp:posOffset>6724650</wp:posOffset>
              </wp:positionV>
              <wp:extent cx="4194810" cy="21209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4810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47.25pt;margin-top:529.5pt;height:16.7pt;width:330.3pt;mso-position-horizontal-relative:page;mso-position-vertical-relative:page;z-index:-252925952;mso-width-relative:page;mso-height-relative:page;" filled="f" stroked="f" coordsize="21600,21600" o:gfxdata="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C9hqiN2gAAAA0BAAAPAAAAAAAAAAEAIAAAACIAAABkcnMv&#10;ZG93bnJldi54bWxQSwECFAAUAAAACACHTuJATVuQAY8BAAAlAwAADgAAAAAAAAABACAAAAAp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421" w:hanging="305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id" w:bidi="id"/>
      </w:rPr>
    </w:lvl>
    <w:lvl w:ilvl="1" w:tentative="0">
      <w:start w:val="0"/>
      <w:numFmt w:val="bullet"/>
      <w:lvlText w:val="•"/>
      <w:lvlJc w:val="left"/>
      <w:pPr>
        <w:ind w:left="603" w:hanging="305"/>
      </w:pPr>
      <w:rPr>
        <w:rFonts w:hint="default"/>
        <w:lang w:val="id" w:eastAsia="id" w:bidi="id"/>
      </w:rPr>
    </w:lvl>
    <w:lvl w:ilvl="2" w:tentative="0">
      <w:start w:val="0"/>
      <w:numFmt w:val="bullet"/>
      <w:lvlText w:val="•"/>
      <w:lvlJc w:val="left"/>
      <w:pPr>
        <w:ind w:left="787" w:hanging="305"/>
      </w:pPr>
      <w:rPr>
        <w:rFonts w:hint="default"/>
        <w:lang w:val="id" w:eastAsia="id" w:bidi="id"/>
      </w:rPr>
    </w:lvl>
    <w:lvl w:ilvl="3" w:tentative="0">
      <w:start w:val="0"/>
      <w:numFmt w:val="bullet"/>
      <w:lvlText w:val="•"/>
      <w:lvlJc w:val="left"/>
      <w:pPr>
        <w:ind w:left="971" w:hanging="305"/>
      </w:pPr>
      <w:rPr>
        <w:rFonts w:hint="default"/>
        <w:lang w:val="id" w:eastAsia="id" w:bidi="id"/>
      </w:rPr>
    </w:lvl>
    <w:lvl w:ilvl="4" w:tentative="0">
      <w:start w:val="0"/>
      <w:numFmt w:val="bullet"/>
      <w:lvlText w:val="•"/>
      <w:lvlJc w:val="left"/>
      <w:pPr>
        <w:ind w:left="1155" w:hanging="305"/>
      </w:pPr>
      <w:rPr>
        <w:rFonts w:hint="default"/>
        <w:lang w:val="id" w:eastAsia="id" w:bidi="id"/>
      </w:rPr>
    </w:lvl>
    <w:lvl w:ilvl="5" w:tentative="0">
      <w:start w:val="0"/>
      <w:numFmt w:val="bullet"/>
      <w:lvlText w:val="•"/>
      <w:lvlJc w:val="left"/>
      <w:pPr>
        <w:ind w:left="1339" w:hanging="305"/>
      </w:pPr>
      <w:rPr>
        <w:rFonts w:hint="default"/>
        <w:lang w:val="id" w:eastAsia="id" w:bidi="id"/>
      </w:rPr>
    </w:lvl>
    <w:lvl w:ilvl="6" w:tentative="0">
      <w:start w:val="0"/>
      <w:numFmt w:val="bullet"/>
      <w:lvlText w:val="•"/>
      <w:lvlJc w:val="left"/>
      <w:pPr>
        <w:ind w:left="1523" w:hanging="305"/>
      </w:pPr>
      <w:rPr>
        <w:rFonts w:hint="default"/>
        <w:lang w:val="id" w:eastAsia="id" w:bidi="id"/>
      </w:rPr>
    </w:lvl>
    <w:lvl w:ilvl="7" w:tentative="0">
      <w:start w:val="0"/>
      <w:numFmt w:val="bullet"/>
      <w:lvlText w:val="•"/>
      <w:lvlJc w:val="left"/>
      <w:pPr>
        <w:ind w:left="1707" w:hanging="305"/>
      </w:pPr>
      <w:rPr>
        <w:rFonts w:hint="default"/>
        <w:lang w:val="id" w:eastAsia="id" w:bidi="id"/>
      </w:rPr>
    </w:lvl>
    <w:lvl w:ilvl="8" w:tentative="0">
      <w:start w:val="0"/>
      <w:numFmt w:val="bullet"/>
      <w:lvlText w:val="•"/>
      <w:lvlJc w:val="left"/>
      <w:pPr>
        <w:ind w:left="1891" w:hanging="305"/>
      </w:pPr>
      <w:rPr>
        <w:rFonts w:hint="default"/>
        <w:lang w:val="id" w:eastAsia="id" w:bidi="id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421" w:hanging="305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id" w:bidi="id"/>
      </w:rPr>
    </w:lvl>
    <w:lvl w:ilvl="1" w:tentative="0">
      <w:start w:val="0"/>
      <w:numFmt w:val="bullet"/>
      <w:lvlText w:val="•"/>
      <w:lvlJc w:val="left"/>
      <w:pPr>
        <w:ind w:left="603" w:hanging="305"/>
      </w:pPr>
      <w:rPr>
        <w:rFonts w:hint="default"/>
        <w:lang w:val="id" w:eastAsia="id" w:bidi="id"/>
      </w:rPr>
    </w:lvl>
    <w:lvl w:ilvl="2" w:tentative="0">
      <w:start w:val="0"/>
      <w:numFmt w:val="bullet"/>
      <w:lvlText w:val="•"/>
      <w:lvlJc w:val="left"/>
      <w:pPr>
        <w:ind w:left="787" w:hanging="305"/>
      </w:pPr>
      <w:rPr>
        <w:rFonts w:hint="default"/>
        <w:lang w:val="id" w:eastAsia="id" w:bidi="id"/>
      </w:rPr>
    </w:lvl>
    <w:lvl w:ilvl="3" w:tentative="0">
      <w:start w:val="0"/>
      <w:numFmt w:val="bullet"/>
      <w:lvlText w:val="•"/>
      <w:lvlJc w:val="left"/>
      <w:pPr>
        <w:ind w:left="971" w:hanging="305"/>
      </w:pPr>
      <w:rPr>
        <w:rFonts w:hint="default"/>
        <w:lang w:val="id" w:eastAsia="id" w:bidi="id"/>
      </w:rPr>
    </w:lvl>
    <w:lvl w:ilvl="4" w:tentative="0">
      <w:start w:val="0"/>
      <w:numFmt w:val="bullet"/>
      <w:lvlText w:val="•"/>
      <w:lvlJc w:val="left"/>
      <w:pPr>
        <w:ind w:left="1155" w:hanging="305"/>
      </w:pPr>
      <w:rPr>
        <w:rFonts w:hint="default"/>
        <w:lang w:val="id" w:eastAsia="id" w:bidi="id"/>
      </w:rPr>
    </w:lvl>
    <w:lvl w:ilvl="5" w:tentative="0">
      <w:start w:val="0"/>
      <w:numFmt w:val="bullet"/>
      <w:lvlText w:val="•"/>
      <w:lvlJc w:val="left"/>
      <w:pPr>
        <w:ind w:left="1339" w:hanging="305"/>
      </w:pPr>
      <w:rPr>
        <w:rFonts w:hint="default"/>
        <w:lang w:val="id" w:eastAsia="id" w:bidi="id"/>
      </w:rPr>
    </w:lvl>
    <w:lvl w:ilvl="6" w:tentative="0">
      <w:start w:val="0"/>
      <w:numFmt w:val="bullet"/>
      <w:lvlText w:val="•"/>
      <w:lvlJc w:val="left"/>
      <w:pPr>
        <w:ind w:left="1523" w:hanging="305"/>
      </w:pPr>
      <w:rPr>
        <w:rFonts w:hint="default"/>
        <w:lang w:val="id" w:eastAsia="id" w:bidi="id"/>
      </w:rPr>
    </w:lvl>
    <w:lvl w:ilvl="7" w:tentative="0">
      <w:start w:val="0"/>
      <w:numFmt w:val="bullet"/>
      <w:lvlText w:val="•"/>
      <w:lvlJc w:val="left"/>
      <w:pPr>
        <w:ind w:left="1707" w:hanging="305"/>
      </w:pPr>
      <w:rPr>
        <w:rFonts w:hint="default"/>
        <w:lang w:val="id" w:eastAsia="id" w:bidi="id"/>
      </w:rPr>
    </w:lvl>
    <w:lvl w:ilvl="8" w:tentative="0">
      <w:start w:val="0"/>
      <w:numFmt w:val="bullet"/>
      <w:lvlText w:val="•"/>
      <w:lvlJc w:val="left"/>
      <w:pPr>
        <w:ind w:left="1891" w:hanging="305"/>
      </w:pPr>
      <w:rPr>
        <w:rFonts w:hint="default"/>
        <w:lang w:val="id" w:eastAsia="id" w:bidi="id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21" w:hanging="305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id" w:bidi="id"/>
      </w:rPr>
    </w:lvl>
    <w:lvl w:ilvl="1" w:tentative="0">
      <w:start w:val="0"/>
      <w:numFmt w:val="bullet"/>
      <w:lvlText w:val="•"/>
      <w:lvlJc w:val="left"/>
      <w:pPr>
        <w:ind w:left="603" w:hanging="305"/>
      </w:pPr>
      <w:rPr>
        <w:rFonts w:hint="default"/>
        <w:lang w:val="id" w:eastAsia="id" w:bidi="id"/>
      </w:rPr>
    </w:lvl>
    <w:lvl w:ilvl="2" w:tentative="0">
      <w:start w:val="0"/>
      <w:numFmt w:val="bullet"/>
      <w:lvlText w:val="•"/>
      <w:lvlJc w:val="left"/>
      <w:pPr>
        <w:ind w:left="787" w:hanging="305"/>
      </w:pPr>
      <w:rPr>
        <w:rFonts w:hint="default"/>
        <w:lang w:val="id" w:eastAsia="id" w:bidi="id"/>
      </w:rPr>
    </w:lvl>
    <w:lvl w:ilvl="3" w:tentative="0">
      <w:start w:val="0"/>
      <w:numFmt w:val="bullet"/>
      <w:lvlText w:val="•"/>
      <w:lvlJc w:val="left"/>
      <w:pPr>
        <w:ind w:left="971" w:hanging="305"/>
      </w:pPr>
      <w:rPr>
        <w:rFonts w:hint="default"/>
        <w:lang w:val="id" w:eastAsia="id" w:bidi="id"/>
      </w:rPr>
    </w:lvl>
    <w:lvl w:ilvl="4" w:tentative="0">
      <w:start w:val="0"/>
      <w:numFmt w:val="bullet"/>
      <w:lvlText w:val="•"/>
      <w:lvlJc w:val="left"/>
      <w:pPr>
        <w:ind w:left="1155" w:hanging="305"/>
      </w:pPr>
      <w:rPr>
        <w:rFonts w:hint="default"/>
        <w:lang w:val="id" w:eastAsia="id" w:bidi="id"/>
      </w:rPr>
    </w:lvl>
    <w:lvl w:ilvl="5" w:tentative="0">
      <w:start w:val="0"/>
      <w:numFmt w:val="bullet"/>
      <w:lvlText w:val="•"/>
      <w:lvlJc w:val="left"/>
      <w:pPr>
        <w:ind w:left="1339" w:hanging="305"/>
      </w:pPr>
      <w:rPr>
        <w:rFonts w:hint="default"/>
        <w:lang w:val="id" w:eastAsia="id" w:bidi="id"/>
      </w:rPr>
    </w:lvl>
    <w:lvl w:ilvl="6" w:tentative="0">
      <w:start w:val="0"/>
      <w:numFmt w:val="bullet"/>
      <w:lvlText w:val="•"/>
      <w:lvlJc w:val="left"/>
      <w:pPr>
        <w:ind w:left="1523" w:hanging="305"/>
      </w:pPr>
      <w:rPr>
        <w:rFonts w:hint="default"/>
        <w:lang w:val="id" w:eastAsia="id" w:bidi="id"/>
      </w:rPr>
    </w:lvl>
    <w:lvl w:ilvl="7" w:tentative="0">
      <w:start w:val="0"/>
      <w:numFmt w:val="bullet"/>
      <w:lvlText w:val="•"/>
      <w:lvlJc w:val="left"/>
      <w:pPr>
        <w:ind w:left="1707" w:hanging="305"/>
      </w:pPr>
      <w:rPr>
        <w:rFonts w:hint="default"/>
        <w:lang w:val="id" w:eastAsia="id" w:bidi="id"/>
      </w:rPr>
    </w:lvl>
    <w:lvl w:ilvl="8" w:tentative="0">
      <w:start w:val="0"/>
      <w:numFmt w:val="bullet"/>
      <w:lvlText w:val="•"/>
      <w:lvlJc w:val="left"/>
      <w:pPr>
        <w:ind w:left="1891" w:hanging="305"/>
      </w:pPr>
      <w:rPr>
        <w:rFonts w:hint="default"/>
        <w:lang w:val="id" w:eastAsia="id" w:bidi="id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21" w:hanging="305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id" w:bidi="id"/>
      </w:rPr>
    </w:lvl>
    <w:lvl w:ilvl="1" w:tentative="0">
      <w:start w:val="0"/>
      <w:numFmt w:val="bullet"/>
      <w:lvlText w:val="•"/>
      <w:lvlJc w:val="left"/>
      <w:pPr>
        <w:ind w:left="603" w:hanging="305"/>
      </w:pPr>
      <w:rPr>
        <w:rFonts w:hint="default"/>
        <w:lang w:val="id" w:eastAsia="id" w:bidi="id"/>
      </w:rPr>
    </w:lvl>
    <w:lvl w:ilvl="2" w:tentative="0">
      <w:start w:val="0"/>
      <w:numFmt w:val="bullet"/>
      <w:lvlText w:val="•"/>
      <w:lvlJc w:val="left"/>
      <w:pPr>
        <w:ind w:left="787" w:hanging="305"/>
      </w:pPr>
      <w:rPr>
        <w:rFonts w:hint="default"/>
        <w:lang w:val="id" w:eastAsia="id" w:bidi="id"/>
      </w:rPr>
    </w:lvl>
    <w:lvl w:ilvl="3" w:tentative="0">
      <w:start w:val="0"/>
      <w:numFmt w:val="bullet"/>
      <w:lvlText w:val="•"/>
      <w:lvlJc w:val="left"/>
      <w:pPr>
        <w:ind w:left="971" w:hanging="305"/>
      </w:pPr>
      <w:rPr>
        <w:rFonts w:hint="default"/>
        <w:lang w:val="id" w:eastAsia="id" w:bidi="id"/>
      </w:rPr>
    </w:lvl>
    <w:lvl w:ilvl="4" w:tentative="0">
      <w:start w:val="0"/>
      <w:numFmt w:val="bullet"/>
      <w:lvlText w:val="•"/>
      <w:lvlJc w:val="left"/>
      <w:pPr>
        <w:ind w:left="1155" w:hanging="305"/>
      </w:pPr>
      <w:rPr>
        <w:rFonts w:hint="default"/>
        <w:lang w:val="id" w:eastAsia="id" w:bidi="id"/>
      </w:rPr>
    </w:lvl>
    <w:lvl w:ilvl="5" w:tentative="0">
      <w:start w:val="0"/>
      <w:numFmt w:val="bullet"/>
      <w:lvlText w:val="•"/>
      <w:lvlJc w:val="left"/>
      <w:pPr>
        <w:ind w:left="1339" w:hanging="305"/>
      </w:pPr>
      <w:rPr>
        <w:rFonts w:hint="default"/>
        <w:lang w:val="id" w:eastAsia="id" w:bidi="id"/>
      </w:rPr>
    </w:lvl>
    <w:lvl w:ilvl="6" w:tentative="0">
      <w:start w:val="0"/>
      <w:numFmt w:val="bullet"/>
      <w:lvlText w:val="•"/>
      <w:lvlJc w:val="left"/>
      <w:pPr>
        <w:ind w:left="1523" w:hanging="305"/>
      </w:pPr>
      <w:rPr>
        <w:rFonts w:hint="default"/>
        <w:lang w:val="id" w:eastAsia="id" w:bidi="id"/>
      </w:rPr>
    </w:lvl>
    <w:lvl w:ilvl="7" w:tentative="0">
      <w:start w:val="0"/>
      <w:numFmt w:val="bullet"/>
      <w:lvlText w:val="•"/>
      <w:lvlJc w:val="left"/>
      <w:pPr>
        <w:ind w:left="1707" w:hanging="305"/>
      </w:pPr>
      <w:rPr>
        <w:rFonts w:hint="default"/>
        <w:lang w:val="id" w:eastAsia="id" w:bidi="id"/>
      </w:rPr>
    </w:lvl>
    <w:lvl w:ilvl="8" w:tentative="0">
      <w:start w:val="0"/>
      <w:numFmt w:val="bullet"/>
      <w:lvlText w:val="•"/>
      <w:lvlJc w:val="left"/>
      <w:pPr>
        <w:ind w:left="1891" w:hanging="305"/>
      </w:pPr>
      <w:rPr>
        <w:rFonts w:hint="default"/>
        <w:lang w:val="id" w:eastAsia="id" w:bidi="id"/>
      </w:r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421" w:hanging="305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id" w:bidi="id"/>
      </w:rPr>
    </w:lvl>
    <w:lvl w:ilvl="1" w:tentative="0">
      <w:start w:val="0"/>
      <w:numFmt w:val="bullet"/>
      <w:lvlText w:val="•"/>
      <w:lvlJc w:val="left"/>
      <w:pPr>
        <w:ind w:left="603" w:hanging="305"/>
      </w:pPr>
      <w:rPr>
        <w:rFonts w:hint="default"/>
        <w:lang w:val="id" w:eastAsia="id" w:bidi="id"/>
      </w:rPr>
    </w:lvl>
    <w:lvl w:ilvl="2" w:tentative="0">
      <w:start w:val="0"/>
      <w:numFmt w:val="bullet"/>
      <w:lvlText w:val="•"/>
      <w:lvlJc w:val="left"/>
      <w:pPr>
        <w:ind w:left="787" w:hanging="305"/>
      </w:pPr>
      <w:rPr>
        <w:rFonts w:hint="default"/>
        <w:lang w:val="id" w:eastAsia="id" w:bidi="id"/>
      </w:rPr>
    </w:lvl>
    <w:lvl w:ilvl="3" w:tentative="0">
      <w:start w:val="0"/>
      <w:numFmt w:val="bullet"/>
      <w:lvlText w:val="•"/>
      <w:lvlJc w:val="left"/>
      <w:pPr>
        <w:ind w:left="971" w:hanging="305"/>
      </w:pPr>
      <w:rPr>
        <w:rFonts w:hint="default"/>
        <w:lang w:val="id" w:eastAsia="id" w:bidi="id"/>
      </w:rPr>
    </w:lvl>
    <w:lvl w:ilvl="4" w:tentative="0">
      <w:start w:val="0"/>
      <w:numFmt w:val="bullet"/>
      <w:lvlText w:val="•"/>
      <w:lvlJc w:val="left"/>
      <w:pPr>
        <w:ind w:left="1155" w:hanging="305"/>
      </w:pPr>
      <w:rPr>
        <w:rFonts w:hint="default"/>
        <w:lang w:val="id" w:eastAsia="id" w:bidi="id"/>
      </w:rPr>
    </w:lvl>
    <w:lvl w:ilvl="5" w:tentative="0">
      <w:start w:val="0"/>
      <w:numFmt w:val="bullet"/>
      <w:lvlText w:val="•"/>
      <w:lvlJc w:val="left"/>
      <w:pPr>
        <w:ind w:left="1339" w:hanging="305"/>
      </w:pPr>
      <w:rPr>
        <w:rFonts w:hint="default"/>
        <w:lang w:val="id" w:eastAsia="id" w:bidi="id"/>
      </w:rPr>
    </w:lvl>
    <w:lvl w:ilvl="6" w:tentative="0">
      <w:start w:val="0"/>
      <w:numFmt w:val="bullet"/>
      <w:lvlText w:val="•"/>
      <w:lvlJc w:val="left"/>
      <w:pPr>
        <w:ind w:left="1523" w:hanging="305"/>
      </w:pPr>
      <w:rPr>
        <w:rFonts w:hint="default"/>
        <w:lang w:val="id" w:eastAsia="id" w:bidi="id"/>
      </w:rPr>
    </w:lvl>
    <w:lvl w:ilvl="7" w:tentative="0">
      <w:start w:val="0"/>
      <w:numFmt w:val="bullet"/>
      <w:lvlText w:val="•"/>
      <w:lvlJc w:val="left"/>
      <w:pPr>
        <w:ind w:left="1707" w:hanging="305"/>
      </w:pPr>
      <w:rPr>
        <w:rFonts w:hint="default"/>
        <w:lang w:val="id" w:eastAsia="id" w:bidi="id"/>
      </w:rPr>
    </w:lvl>
    <w:lvl w:ilvl="8" w:tentative="0">
      <w:start w:val="0"/>
      <w:numFmt w:val="bullet"/>
      <w:lvlText w:val="•"/>
      <w:lvlJc w:val="left"/>
      <w:pPr>
        <w:ind w:left="1891" w:hanging="305"/>
      </w:pPr>
      <w:rPr>
        <w:rFonts w:hint="default"/>
        <w:lang w:val="id" w:eastAsia="id" w:bidi="id"/>
      </w:rPr>
    </w:lvl>
  </w:abstractNum>
  <w:abstractNum w:abstractNumId="5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421" w:hanging="305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id" w:bidi="id"/>
      </w:rPr>
    </w:lvl>
    <w:lvl w:ilvl="1" w:tentative="0">
      <w:start w:val="0"/>
      <w:numFmt w:val="bullet"/>
      <w:lvlText w:val="•"/>
      <w:lvlJc w:val="left"/>
      <w:pPr>
        <w:ind w:left="603" w:hanging="305"/>
      </w:pPr>
      <w:rPr>
        <w:rFonts w:hint="default"/>
        <w:lang w:val="id" w:eastAsia="id" w:bidi="id"/>
      </w:rPr>
    </w:lvl>
    <w:lvl w:ilvl="2" w:tentative="0">
      <w:start w:val="0"/>
      <w:numFmt w:val="bullet"/>
      <w:lvlText w:val="•"/>
      <w:lvlJc w:val="left"/>
      <w:pPr>
        <w:ind w:left="787" w:hanging="305"/>
      </w:pPr>
      <w:rPr>
        <w:rFonts w:hint="default"/>
        <w:lang w:val="id" w:eastAsia="id" w:bidi="id"/>
      </w:rPr>
    </w:lvl>
    <w:lvl w:ilvl="3" w:tentative="0">
      <w:start w:val="0"/>
      <w:numFmt w:val="bullet"/>
      <w:lvlText w:val="•"/>
      <w:lvlJc w:val="left"/>
      <w:pPr>
        <w:ind w:left="971" w:hanging="305"/>
      </w:pPr>
      <w:rPr>
        <w:rFonts w:hint="default"/>
        <w:lang w:val="id" w:eastAsia="id" w:bidi="id"/>
      </w:rPr>
    </w:lvl>
    <w:lvl w:ilvl="4" w:tentative="0">
      <w:start w:val="0"/>
      <w:numFmt w:val="bullet"/>
      <w:lvlText w:val="•"/>
      <w:lvlJc w:val="left"/>
      <w:pPr>
        <w:ind w:left="1155" w:hanging="305"/>
      </w:pPr>
      <w:rPr>
        <w:rFonts w:hint="default"/>
        <w:lang w:val="id" w:eastAsia="id" w:bidi="id"/>
      </w:rPr>
    </w:lvl>
    <w:lvl w:ilvl="5" w:tentative="0">
      <w:start w:val="0"/>
      <w:numFmt w:val="bullet"/>
      <w:lvlText w:val="•"/>
      <w:lvlJc w:val="left"/>
      <w:pPr>
        <w:ind w:left="1339" w:hanging="305"/>
      </w:pPr>
      <w:rPr>
        <w:rFonts w:hint="default"/>
        <w:lang w:val="id" w:eastAsia="id" w:bidi="id"/>
      </w:rPr>
    </w:lvl>
    <w:lvl w:ilvl="6" w:tentative="0">
      <w:start w:val="0"/>
      <w:numFmt w:val="bullet"/>
      <w:lvlText w:val="•"/>
      <w:lvlJc w:val="left"/>
      <w:pPr>
        <w:ind w:left="1523" w:hanging="305"/>
      </w:pPr>
      <w:rPr>
        <w:rFonts w:hint="default"/>
        <w:lang w:val="id" w:eastAsia="id" w:bidi="id"/>
      </w:rPr>
    </w:lvl>
    <w:lvl w:ilvl="7" w:tentative="0">
      <w:start w:val="0"/>
      <w:numFmt w:val="bullet"/>
      <w:lvlText w:val="•"/>
      <w:lvlJc w:val="left"/>
      <w:pPr>
        <w:ind w:left="1707" w:hanging="305"/>
      </w:pPr>
      <w:rPr>
        <w:rFonts w:hint="default"/>
        <w:lang w:val="id" w:eastAsia="id" w:bidi="id"/>
      </w:rPr>
    </w:lvl>
    <w:lvl w:ilvl="8" w:tentative="0">
      <w:start w:val="0"/>
      <w:numFmt w:val="bullet"/>
      <w:lvlText w:val="•"/>
      <w:lvlJc w:val="left"/>
      <w:pPr>
        <w:ind w:left="1891" w:hanging="305"/>
      </w:pPr>
      <w:rPr>
        <w:rFonts w:hint="default"/>
        <w:lang w:val="id" w:eastAsia="id" w:bidi="id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36F66"/>
    <w:rsid w:val="3EC045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id" w:eastAsia="id" w:bidi="id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" w:hAnsi="Arial" w:eastAsia="Arial" w:cs="Arial"/>
      <w:sz w:val="22"/>
      <w:szCs w:val="22"/>
      <w:lang w:val="id" w:eastAsia="id" w:bidi="id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7">
    <w:name w:val="Table Normal1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id" w:eastAsia="id" w:bidi="id"/>
    </w:rPr>
  </w:style>
  <w:style w:type="paragraph" w:customStyle="1" w:styleId="9">
    <w:name w:val="Table Paragraph"/>
    <w:basedOn w:val="1"/>
    <w:qFormat/>
    <w:uiPriority w:val="1"/>
    <w:pPr>
      <w:ind w:left="103"/>
    </w:pPr>
    <w:rPr>
      <w:rFonts w:ascii="Calibri" w:hAnsi="Calibri" w:eastAsia="Calibri" w:cs="Calibri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Office_11.2.0.8641_F1E327BC-269C-435d-A152-05C5408002CA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2022-09-12T01:16:00Z</dcterms:created>
  <dc:creator>user</dc:creator>
  <cp:lastModifiedBy>ASUS</cp:lastModifiedBy>
  <dcterms:modified xsi:type="dcterms:W3CDTF">2022-09-12T01:28:53Z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2022-09-12T00:00:00Z</vt:filetime>
  </property>
  <property fmtid="{D5CDD505-2E9C-101B-9397-08002B2CF9AE}" pid="5" name="KSOProductBuildVer">
    <vt:lpwstr>1033-11.2.0.8641</vt:lpwstr>
  </property>
</Properties>
</file>