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3"/>
        <w:rPr>
          <w:rFonts w:ascii="Times New Roman"/>
        </w:rPr>
      </w:pPr>
    </w:p>
    <w:p>
      <w:pPr>
        <w:spacing w:before="106"/>
        <w:ind w:left="2874" w:right="3495" w:firstLine="0"/>
        <w:jc w:val="center"/>
        <w:rPr>
          <w:rFonts w:ascii="Calibri"/>
          <w:b/>
          <w:sz w:val="33"/>
        </w:rPr>
      </w:pPr>
      <w:r>
        <w:rPr>
          <w:rFonts w:ascii="Calibri"/>
          <w:b/>
          <w:sz w:val="33"/>
        </w:rPr>
        <w:t>RENCANA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PEMBELAJARAN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SEMESTER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(RPS)</w:t>
      </w:r>
    </w:p>
    <w:p>
      <w:pPr>
        <w:spacing w:before="298"/>
        <w:ind w:left="2874" w:right="3494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MICRO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TEACHING</w:t>
      </w:r>
    </w:p>
    <w:p>
      <w:pPr>
        <w:pStyle w:val="4"/>
        <w:ind w:left="5760" w:leftChars="0" w:firstLine="720" w:firstLineChars="0"/>
        <w:rPr>
          <w:rFonts w:ascii="Calibri"/>
          <w:b/>
          <w:sz w:val="20"/>
        </w:rPr>
      </w:pPr>
    </w:p>
    <w:p>
      <w:pPr>
        <w:pStyle w:val="4"/>
        <w:spacing w:before="6"/>
        <w:rPr>
          <w:rFonts w:ascii="Calibri"/>
          <w:b/>
          <w:sz w:val="10"/>
        </w:rPr>
      </w:pPr>
    </w:p>
    <w:p>
      <w:pPr>
        <w:pStyle w:val="4"/>
        <w:spacing w:before="12"/>
        <w:rPr>
          <w:rFonts w:hint="default" w:ascii="Calibri"/>
          <w:b/>
          <w:sz w:val="61"/>
          <w:lang w:val="id-ID"/>
        </w:rPr>
      </w:pPr>
      <w:r>
        <w:rPr>
          <w:rFonts w:hint="default" w:ascii="Calibri"/>
          <w:b/>
          <w:sz w:val="61"/>
          <w:lang w:val="id-ID"/>
        </w:rPr>
        <w:t xml:space="preserve">                                        </w:t>
      </w:r>
      <w:r>
        <w:rPr>
          <w:rFonts w:hint="default" w:ascii="Calibri"/>
          <w:b/>
          <w:sz w:val="61"/>
          <w:lang w:val="id-ID"/>
        </w:rPr>
        <w:drawing>
          <wp:inline distT="0" distB="0" distL="114300" distR="114300">
            <wp:extent cx="1062355" cy="1095375"/>
            <wp:effectExtent l="0" t="0" r="4445" b="9525"/>
            <wp:docPr id="1" name="Picture 1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ownload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2807" w:right="3497" w:firstLine="3122" w:firstLineChars="1300"/>
        <w:jc w:val="both"/>
      </w:pPr>
      <w:r>
        <w:rPr>
          <w:rFonts w:hint="default"/>
          <w:lang w:val="id-ID"/>
        </w:rPr>
        <w:t xml:space="preserve"> </w:t>
      </w:r>
      <w:r>
        <w:t>Dosen:</w:t>
      </w:r>
    </w:p>
    <w:p>
      <w:pPr>
        <w:spacing w:before="0"/>
        <w:ind w:left="2874" w:right="3440" w:firstLine="0"/>
        <w:jc w:val="center"/>
        <w:rPr>
          <w:rFonts w:ascii="Calibri"/>
          <w:b/>
          <w:sz w:val="24"/>
        </w:rPr>
      </w:pPr>
      <w:r>
        <w:rPr>
          <w:rFonts w:hint="default" w:ascii="Calibri"/>
          <w:b/>
          <w:sz w:val="24"/>
          <w:lang w:val="id-ID"/>
        </w:rPr>
        <w:t>Dr. Mindani, M.Ag</w:t>
      </w:r>
      <w:r>
        <w:rPr>
          <w:rFonts w:ascii="Calibri"/>
          <w:b/>
          <w:sz w:val="24"/>
        </w:rPr>
        <w:t xml:space="preserve">  </w:t>
      </w:r>
    </w:p>
    <w:p>
      <w:pPr>
        <w:pStyle w:val="4"/>
        <w:rPr>
          <w:rFonts w:ascii="Calibri"/>
          <w:b/>
          <w:sz w:val="28"/>
        </w:rPr>
      </w:pPr>
    </w:p>
    <w:p>
      <w:pPr>
        <w:spacing w:before="246" w:line="244" w:lineRule="auto"/>
        <w:ind w:left="2874" w:right="3497" w:firstLine="0"/>
        <w:jc w:val="center"/>
        <w:rPr>
          <w:rFonts w:hint="default"/>
          <w:sz w:val="26"/>
          <w:lang w:val="id-ID"/>
        </w:rPr>
      </w:pPr>
      <w:r>
        <w:rPr>
          <w:rFonts w:hint="default"/>
          <w:spacing w:val="36"/>
          <w:sz w:val="21"/>
          <w:lang w:val="id-ID"/>
        </w:rPr>
        <w:t>UNIVERSITAS</w:t>
      </w:r>
      <w:r>
        <w:rPr>
          <w:spacing w:val="36"/>
          <w:sz w:val="21"/>
        </w:rPr>
        <w:t xml:space="preserve"> </w:t>
      </w:r>
      <w:r>
        <w:rPr>
          <w:spacing w:val="37"/>
          <w:sz w:val="21"/>
        </w:rPr>
        <w:t xml:space="preserve"> </w:t>
      </w:r>
      <w:r>
        <w:rPr>
          <w:sz w:val="21"/>
        </w:rPr>
        <w:t>ISLAM</w:t>
      </w:r>
      <w:r>
        <w:rPr>
          <w:spacing w:val="38"/>
          <w:sz w:val="21"/>
        </w:rPr>
        <w:t xml:space="preserve"> </w:t>
      </w:r>
      <w:r>
        <w:rPr>
          <w:sz w:val="21"/>
        </w:rPr>
        <w:t>NEGERI</w:t>
      </w:r>
      <w:r>
        <w:rPr>
          <w:spacing w:val="10"/>
          <w:sz w:val="21"/>
        </w:rPr>
        <w:t xml:space="preserve"> </w:t>
      </w:r>
      <w:r>
        <w:rPr>
          <w:sz w:val="21"/>
        </w:rPr>
        <w:t>(</w:t>
      </w:r>
      <w:r>
        <w:rPr>
          <w:rFonts w:hint="default"/>
          <w:sz w:val="21"/>
          <w:lang w:val="id-ID"/>
        </w:rPr>
        <w:t>UIN</w:t>
      </w:r>
      <w:r>
        <w:rPr>
          <w:sz w:val="21"/>
        </w:rPr>
        <w:t>)</w:t>
      </w:r>
      <w:r>
        <w:rPr>
          <w:spacing w:val="36"/>
          <w:sz w:val="21"/>
        </w:rPr>
        <w:t xml:space="preserve"> </w:t>
      </w:r>
      <w:r>
        <w:rPr>
          <w:rFonts w:hint="default"/>
          <w:sz w:val="21"/>
          <w:lang w:val="id-ID"/>
        </w:rPr>
        <w:t>FATMAWATI SUKARNO</w:t>
      </w:r>
      <w:r>
        <w:rPr>
          <w:spacing w:val="36"/>
          <w:sz w:val="21"/>
        </w:rPr>
        <w:t xml:space="preserve"> </w:t>
      </w:r>
      <w:r>
        <w:rPr>
          <w:spacing w:val="-56"/>
          <w:sz w:val="21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 </w:t>
      </w:r>
      <w:r>
        <w:rPr>
          <w:sz w:val="26"/>
        </w:rPr>
        <w:t>TARBIYAH</w:t>
      </w:r>
      <w:r>
        <w:rPr>
          <w:spacing w:val="72"/>
          <w:sz w:val="26"/>
        </w:rPr>
        <w:t xml:space="preserve"> </w:t>
      </w:r>
      <w:r>
        <w:rPr>
          <w:sz w:val="26"/>
        </w:rPr>
        <w:t>DAN</w:t>
      </w:r>
      <w:r>
        <w:rPr>
          <w:spacing w:val="72"/>
          <w:sz w:val="26"/>
        </w:rPr>
        <w:t xml:space="preserve"> </w:t>
      </w:r>
      <w:r>
        <w:rPr>
          <w:rFonts w:hint="default"/>
          <w:sz w:val="26"/>
          <w:lang w:val="id-ID"/>
        </w:rPr>
        <w:t>TADRIS</w:t>
      </w:r>
    </w:p>
    <w:p>
      <w:pPr>
        <w:spacing w:before="246" w:line="244" w:lineRule="auto"/>
        <w:ind w:left="2874" w:right="3497" w:firstLine="0"/>
        <w:jc w:val="center"/>
        <w:rPr>
          <w:rFonts w:ascii="Arial"/>
          <w:b/>
          <w:sz w:val="31"/>
        </w:rPr>
      </w:pPr>
      <w:r>
        <w:rPr>
          <w:spacing w:val="1"/>
          <w:sz w:val="26"/>
        </w:rPr>
        <w:t xml:space="preserve"> </w:t>
      </w:r>
      <w:r>
        <w:rPr>
          <w:rFonts w:hint="default" w:ascii="Arial"/>
          <w:b/>
          <w:color w:val="008000"/>
          <w:sz w:val="31"/>
          <w:lang w:val="id-ID"/>
        </w:rPr>
        <w:t>PRODI</w:t>
      </w:r>
      <w:r>
        <w:rPr>
          <w:rFonts w:ascii="Arial"/>
          <w:b/>
          <w:color w:val="008000"/>
          <w:spacing w:val="15"/>
          <w:sz w:val="31"/>
        </w:rPr>
        <w:t xml:space="preserve"> </w:t>
      </w:r>
      <w:r>
        <w:rPr>
          <w:rFonts w:ascii="Arial"/>
          <w:b/>
          <w:color w:val="008000"/>
          <w:sz w:val="31"/>
        </w:rPr>
        <w:t>PENDIDIKAN</w:t>
      </w:r>
      <w:r>
        <w:rPr>
          <w:rFonts w:ascii="Arial"/>
          <w:b/>
          <w:color w:val="008000"/>
          <w:spacing w:val="15"/>
          <w:sz w:val="31"/>
        </w:rPr>
        <w:t xml:space="preserve"> </w:t>
      </w:r>
      <w:r>
        <w:rPr>
          <w:rFonts w:ascii="Arial"/>
          <w:b/>
          <w:color w:val="008000"/>
          <w:sz w:val="31"/>
        </w:rPr>
        <w:t>AGAMA</w:t>
      </w:r>
      <w:r>
        <w:rPr>
          <w:rFonts w:ascii="Arial"/>
          <w:b/>
          <w:color w:val="008000"/>
          <w:spacing w:val="15"/>
          <w:sz w:val="31"/>
        </w:rPr>
        <w:t xml:space="preserve"> </w:t>
      </w:r>
      <w:r>
        <w:rPr>
          <w:rFonts w:ascii="Arial"/>
          <w:b/>
          <w:color w:val="008000"/>
          <w:sz w:val="31"/>
        </w:rPr>
        <w:t>ISLAM</w:t>
      </w:r>
    </w:p>
    <w:p>
      <w:pPr>
        <w:spacing w:after="0" w:line="180" w:lineRule="exact"/>
        <w:jc w:val="left"/>
        <w:rPr>
          <w:rFonts w:ascii="Arial"/>
          <w:sz w:val="16"/>
        </w:rPr>
        <w:sectPr>
          <w:footerReference r:id="rId3" w:type="default"/>
          <w:type w:val="continuous"/>
          <w:pgSz w:w="16840" w:h="11910" w:orient="landscape"/>
          <w:pgMar w:top="1100" w:right="1400" w:bottom="900" w:left="2020" w:header="720" w:footer="713" w:gutter="0"/>
          <w:pgNumType w:start="73"/>
        </w:sectPr>
      </w:pPr>
    </w:p>
    <w:tbl>
      <w:tblPr>
        <w:tblStyle w:val="7"/>
        <w:tblpPr w:leftFromText="180" w:rightFromText="180" w:vertAnchor="text" w:horzAnchor="page" w:tblpX="2397" w:tblpY="159"/>
        <w:tblOverlap w:val="never"/>
        <w:tblW w:w="12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1035"/>
        <w:gridCol w:w="4238"/>
        <w:gridCol w:w="765"/>
        <w:gridCol w:w="3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850" w:type="dxa"/>
            <w:gridSpan w:val="2"/>
            <w:vMerge w:val="restart"/>
          </w:tcPr>
          <w:p>
            <w:pPr>
              <w:pStyle w:val="10"/>
              <w:spacing w:before="5" w:after="1"/>
              <w:rPr>
                <w:rFonts w:ascii="Arial"/>
                <w:i/>
                <w:sz w:val="12"/>
              </w:rPr>
            </w:pPr>
          </w:p>
          <w:p>
            <w:pPr>
              <w:pStyle w:val="10"/>
              <w:spacing w:before="0"/>
              <w:ind w:left="1372"/>
              <w:rPr>
                <w:rFonts w:hint="default" w:ascii="Arial"/>
                <w:sz w:val="20"/>
                <w:lang w:val="id-ID"/>
              </w:rPr>
            </w:pPr>
            <w:r>
              <w:rPr>
                <w:rFonts w:hint="default" w:ascii="Arial"/>
                <w:sz w:val="20"/>
                <w:lang w:val="id-ID"/>
              </w:rPr>
              <w:drawing>
                <wp:inline distT="0" distB="0" distL="114300" distR="114300">
                  <wp:extent cx="1190625" cy="1095375"/>
                  <wp:effectExtent l="0" t="0" r="9525" b="9525"/>
                  <wp:docPr id="3" name="Picture 3" descr="download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ownload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vMerge w:val="restart"/>
          </w:tcPr>
          <w:p>
            <w:pPr>
              <w:pStyle w:val="10"/>
              <w:rPr>
                <w:rFonts w:ascii="Arial"/>
                <w:i/>
                <w:sz w:val="20"/>
              </w:rPr>
            </w:pPr>
          </w:p>
          <w:p>
            <w:pPr>
              <w:pStyle w:val="10"/>
              <w:spacing w:before="0"/>
              <w:ind w:left="1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RENCANA PEMBELAJARAN SEMESTER</w:t>
            </w:r>
          </w:p>
        </w:tc>
        <w:tc>
          <w:tcPr>
            <w:tcW w:w="4496" w:type="dxa"/>
            <w:gridSpan w:val="2"/>
          </w:tcPr>
          <w:p>
            <w:pPr>
              <w:pStyle w:val="10"/>
              <w:spacing w:line="206" w:lineRule="exact"/>
              <w:ind w:left="110"/>
              <w:rPr>
                <w:rFonts w:hint="default"/>
                <w:sz w:val="19"/>
                <w:lang w:val="id-ID"/>
              </w:rPr>
            </w:pPr>
            <w:r>
              <w:rPr>
                <w:w w:val="105"/>
                <w:sz w:val="19"/>
              </w:rPr>
              <w:t>No.Dok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4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02/PAI-F</w:t>
            </w:r>
            <w:r>
              <w:rPr>
                <w:rFonts w:hint="default"/>
                <w:w w:val="105"/>
                <w:sz w:val="19"/>
                <w:lang w:val="id-ID"/>
              </w:rPr>
              <w:t>TT</w:t>
            </w:r>
            <w:r>
              <w:rPr>
                <w:w w:val="105"/>
                <w:sz w:val="19"/>
              </w:rPr>
              <w:t>/III/20</w:t>
            </w:r>
            <w:r>
              <w:rPr>
                <w:rFonts w:hint="default"/>
                <w:w w:val="105"/>
                <w:sz w:val="19"/>
                <w:lang w:val="id-ID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85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10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Revisi</w:t>
            </w:r>
          </w:p>
        </w:tc>
        <w:tc>
          <w:tcPr>
            <w:tcW w:w="3731" w:type="dxa"/>
            <w:tcBorders>
              <w:left w:val="nil"/>
            </w:tcBorders>
          </w:tcPr>
          <w:p>
            <w:pPr>
              <w:pStyle w:val="10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............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85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restart"/>
          </w:tcPr>
          <w:p>
            <w:pPr>
              <w:pStyle w:val="10"/>
              <w:ind w:left="117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(MICRO TEACHING)</w:t>
            </w:r>
          </w:p>
        </w:tc>
        <w:tc>
          <w:tcPr>
            <w:tcW w:w="4496" w:type="dxa"/>
            <w:gridSpan w:val="2"/>
          </w:tcPr>
          <w:p>
            <w:pPr>
              <w:pStyle w:val="10"/>
              <w:spacing w:line="206" w:lineRule="exact"/>
              <w:ind w:left="110"/>
              <w:rPr>
                <w:rFonts w:hint="default"/>
                <w:sz w:val="19"/>
                <w:lang w:val="id-ID"/>
              </w:rPr>
            </w:pPr>
            <w:r>
              <w:rPr>
                <w:w w:val="105"/>
                <w:sz w:val="19"/>
              </w:rPr>
              <w:t>Tanggal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13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rFonts w:hint="default"/>
                <w:spacing w:val="-1"/>
                <w:w w:val="105"/>
                <w:sz w:val="19"/>
                <w:lang w:val="id-ID"/>
              </w:rPr>
              <w:t>Sept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</w:t>
            </w:r>
            <w:r>
              <w:rPr>
                <w:rFonts w:hint="default"/>
                <w:w w:val="105"/>
                <w:sz w:val="19"/>
                <w:lang w:val="id-ID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85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>
            <w:pPr>
              <w:pStyle w:val="10"/>
              <w:spacing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Halaman: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850" w:type="dxa"/>
            <w:gridSpan w:val="2"/>
            <w:tcBorders>
              <w:bottom w:val="nil"/>
            </w:tcBorders>
          </w:tcPr>
          <w:p>
            <w:pPr>
              <w:pStyle w:val="10"/>
              <w:ind w:right="1342" w:firstLine="796" w:firstLineChars="40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Dibuat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Oleh:</w:t>
            </w:r>
          </w:p>
        </w:tc>
        <w:tc>
          <w:tcPr>
            <w:tcW w:w="4238" w:type="dxa"/>
            <w:tcBorders>
              <w:bottom w:val="nil"/>
            </w:tcBorders>
          </w:tcPr>
          <w:p>
            <w:pPr>
              <w:pStyle w:val="10"/>
              <w:ind w:left="1009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Diperiksa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Oleh:</w:t>
            </w:r>
          </w:p>
          <w:p>
            <w:pPr>
              <w:pStyle w:val="10"/>
              <w:spacing w:before="12"/>
              <w:ind w:left="1009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Tim Gugus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Mutu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PAI</w:t>
            </w:r>
          </w:p>
        </w:tc>
        <w:tc>
          <w:tcPr>
            <w:tcW w:w="4496" w:type="dxa"/>
            <w:gridSpan w:val="2"/>
            <w:tcBorders>
              <w:bottom w:val="nil"/>
            </w:tcBorders>
          </w:tcPr>
          <w:p>
            <w:pPr>
              <w:pStyle w:val="10"/>
              <w:spacing w:line="252" w:lineRule="auto"/>
              <w:ind w:left="2021" w:leftChars="816" w:right="1388" w:hanging="226" w:hangingChars="114"/>
              <w:rPr>
                <w:sz w:val="19"/>
              </w:rPr>
            </w:pPr>
            <w:r>
              <w:rPr>
                <w:w w:val="105"/>
                <w:sz w:val="19"/>
              </w:rPr>
              <w:t>Disetujui Oleh: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rFonts w:hint="default"/>
                <w:spacing w:val="1"/>
                <w:w w:val="105"/>
                <w:sz w:val="19"/>
                <w:lang w:val="id-ID"/>
              </w:rPr>
              <w:t>Koord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3850" w:type="dxa"/>
            <w:gridSpan w:val="2"/>
            <w:tcBorders>
              <w:top w:val="nil"/>
            </w:tcBorders>
          </w:tcPr>
          <w:p>
            <w:pPr>
              <w:pStyle w:val="10"/>
              <w:spacing w:before="5"/>
              <w:rPr>
                <w:rFonts w:ascii="Arial"/>
                <w:i/>
                <w:sz w:val="20"/>
              </w:rPr>
            </w:pPr>
          </w:p>
          <w:p>
            <w:pPr>
              <w:pStyle w:val="10"/>
              <w:spacing w:before="0" w:line="252" w:lineRule="auto"/>
              <w:ind w:left="785" w:right="624" w:hanging="13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Dr.</w:t>
            </w:r>
            <w:r>
              <w:rPr>
                <w:rFonts w:hint="default"/>
                <w:w w:val="105"/>
                <w:sz w:val="19"/>
                <w:lang w:val="id-ID"/>
              </w:rPr>
              <w:t>Mindani</w:t>
            </w:r>
            <w:r>
              <w:rPr>
                <w:w w:val="105"/>
                <w:sz w:val="19"/>
              </w:rPr>
              <w:t>,</w:t>
            </w:r>
            <w:r>
              <w:rPr>
                <w:rFonts w:hint="default"/>
                <w:w w:val="105"/>
                <w:sz w:val="19"/>
                <w:lang w:val="id-ID"/>
              </w:rPr>
              <w:t>M. Ag</w:t>
            </w:r>
            <w:r>
              <w:rPr>
                <w:w w:val="105"/>
                <w:sz w:val="19"/>
              </w:rPr>
              <w:t xml:space="preserve"> </w:t>
            </w:r>
          </w:p>
          <w:p>
            <w:pPr>
              <w:pStyle w:val="10"/>
              <w:spacing w:before="0" w:line="252" w:lineRule="auto"/>
              <w:ind w:left="785" w:right="624" w:hanging="139"/>
              <w:rPr>
                <w:rFonts w:hint="default"/>
                <w:w w:val="105"/>
                <w:sz w:val="19"/>
                <w:lang w:val="id-ID"/>
              </w:rPr>
            </w:pPr>
            <w:r>
              <w:rPr>
                <w:rFonts w:hint="default"/>
                <w:w w:val="105"/>
                <w:sz w:val="19"/>
                <w:lang w:val="id-ID"/>
              </w:rPr>
              <w:t>NIP: 196908062007101002</w:t>
            </w:r>
          </w:p>
        </w:tc>
        <w:tc>
          <w:tcPr>
            <w:tcW w:w="4238" w:type="dxa"/>
            <w:tcBorders>
              <w:top w:val="nil"/>
            </w:tcBorders>
          </w:tcPr>
          <w:p>
            <w:pPr>
              <w:pStyle w:val="10"/>
              <w:spacing w:before="5"/>
              <w:rPr>
                <w:rFonts w:ascii="Arial"/>
                <w:i/>
                <w:sz w:val="20"/>
              </w:rPr>
            </w:pPr>
          </w:p>
          <w:p>
            <w:pPr>
              <w:pStyle w:val="10"/>
              <w:spacing w:before="0" w:line="252" w:lineRule="auto"/>
              <w:ind w:left="1298" w:right="1259" w:hanging="12"/>
              <w:rPr>
                <w:sz w:val="19"/>
              </w:rPr>
            </w:pPr>
            <w:r>
              <w:rPr>
                <w:rFonts w:hint="default"/>
                <w:spacing w:val="-53"/>
                <w:w w:val="105"/>
                <w:sz w:val="19"/>
                <w:lang w:val="id-ID"/>
              </w:rPr>
              <w:t>Dr.r.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NIP ……………….</w:t>
            </w:r>
          </w:p>
        </w:tc>
        <w:tc>
          <w:tcPr>
            <w:tcW w:w="4496" w:type="dxa"/>
            <w:gridSpan w:val="2"/>
            <w:tcBorders>
              <w:top w:val="nil"/>
            </w:tcBorders>
          </w:tcPr>
          <w:p>
            <w:pPr>
              <w:pStyle w:val="10"/>
              <w:spacing w:before="5"/>
              <w:rPr>
                <w:rFonts w:ascii="Arial"/>
                <w:i/>
                <w:sz w:val="20"/>
              </w:rPr>
            </w:pPr>
          </w:p>
          <w:p>
            <w:pPr>
              <w:pStyle w:val="10"/>
              <w:spacing w:before="0" w:line="252" w:lineRule="auto"/>
              <w:ind w:left="1110" w:right="945" w:hanging="13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Dr. </w:t>
            </w:r>
            <w:r>
              <w:rPr>
                <w:rFonts w:hint="default"/>
                <w:w w:val="105"/>
                <w:sz w:val="19"/>
                <w:lang w:val="id-ID"/>
              </w:rPr>
              <w:t>Mindani</w:t>
            </w:r>
            <w:r>
              <w:rPr>
                <w:w w:val="105"/>
                <w:sz w:val="19"/>
              </w:rPr>
              <w:t>,</w:t>
            </w:r>
            <w:r>
              <w:rPr>
                <w:rFonts w:hint="default"/>
                <w:w w:val="105"/>
                <w:sz w:val="19"/>
                <w:lang w:val="id-ID"/>
              </w:rPr>
              <w:t>M</w:t>
            </w:r>
            <w:r>
              <w:rPr>
                <w:w w:val="105"/>
                <w:sz w:val="19"/>
              </w:rPr>
              <w:t>.Ag10</w:t>
            </w:r>
          </w:p>
          <w:p>
            <w:pPr>
              <w:pStyle w:val="10"/>
              <w:spacing w:before="0" w:line="252" w:lineRule="auto"/>
              <w:ind w:left="1110" w:right="945" w:hanging="139"/>
              <w:rPr>
                <w:rFonts w:hint="default"/>
                <w:sz w:val="19"/>
                <w:lang w:val="id-ID"/>
              </w:rPr>
            </w:pPr>
            <w:r>
              <w:rPr>
                <w:rFonts w:hint="default"/>
                <w:w w:val="105"/>
                <w:sz w:val="19"/>
                <w:lang w:val="id-ID"/>
              </w:rPr>
              <w:t>NIP:</w:t>
            </w:r>
            <w:r>
              <w:rPr>
                <w:w w:val="105"/>
                <w:sz w:val="19"/>
              </w:rPr>
              <w:t>19</w:t>
            </w:r>
            <w:r>
              <w:rPr>
                <w:rFonts w:hint="default"/>
                <w:w w:val="105"/>
                <w:sz w:val="19"/>
                <w:lang w:val="id-ID"/>
              </w:rPr>
              <w:t>6908062007101002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15" w:type="dxa"/>
            <w:tcBorders>
              <w:bottom w:val="nil"/>
              <w:right w:val="nil"/>
            </w:tcBorders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3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10"/>
              <w:spacing w:before="0"/>
              <w:rPr>
                <w:rFonts w:ascii="Arial"/>
                <w:i/>
                <w:sz w:val="22"/>
              </w:rPr>
            </w:pPr>
          </w:p>
          <w:p>
            <w:pPr>
              <w:pStyle w:val="10"/>
              <w:rPr>
                <w:rFonts w:ascii="Arial"/>
                <w:i/>
                <w:sz w:val="18"/>
              </w:rPr>
            </w:pPr>
          </w:p>
          <w:p>
            <w:pPr>
              <w:pStyle w:val="10"/>
              <w:spacing w:before="1" w:line="201" w:lineRule="exact"/>
              <w:ind w:left="15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RENCANA PEMBELAJARAN SEMESTER</w:t>
            </w:r>
          </w:p>
        </w:tc>
        <w:tc>
          <w:tcPr>
            <w:tcW w:w="3731" w:type="dxa"/>
            <w:vMerge w:val="restart"/>
            <w:tcBorders>
              <w:left w:val="nil"/>
            </w:tcBorders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>
            <w:pPr>
              <w:pStyle w:val="10"/>
              <w:spacing w:before="0" w:line="223" w:lineRule="exact"/>
              <w:ind w:left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Identitas</w:t>
            </w:r>
            <w:r>
              <w:rPr>
                <w:rFonts w:ascii="Arial"/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Matakuliah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 Studi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Pendidikan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Islam</w:t>
            </w: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>
            <w:pPr>
              <w:pStyle w:val="10"/>
              <w:spacing w:before="0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Matakuliah</w:t>
            </w:r>
          </w:p>
          <w:p>
            <w:pPr>
              <w:pStyle w:val="10"/>
              <w:spacing w:before="2" w:line="230" w:lineRule="atLeast"/>
              <w:ind w:left="470" w:right="419"/>
              <w:rPr>
                <w:sz w:val="19"/>
              </w:rPr>
            </w:pPr>
            <w:r>
              <w:rPr>
                <w:w w:val="105"/>
                <w:sz w:val="19"/>
              </w:rPr>
              <w:t>Kode Matakuliah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Matakuliah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Micro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Teaching</w:t>
            </w:r>
          </w:p>
          <w:p>
            <w:pPr>
              <w:pStyle w:val="10"/>
              <w:spacing w:before="10" w:line="200" w:lineRule="exact"/>
              <w:ind w:left="180"/>
              <w:rPr>
                <w:spacing w:val="23"/>
                <w:sz w:val="19"/>
              </w:rPr>
            </w:pPr>
            <w:r>
              <w:rPr>
                <w:sz w:val="19"/>
              </w:rPr>
              <w:t>:</w:t>
            </w:r>
            <w:r>
              <w:rPr>
                <w:spacing w:val="23"/>
                <w:sz w:val="19"/>
              </w:rPr>
              <w:t xml:space="preserve"> </w:t>
            </w:r>
          </w:p>
          <w:p>
            <w:pPr>
              <w:pStyle w:val="10"/>
              <w:spacing w:before="1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5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MPKJ</w:t>
            </w: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Bobot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SKS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rFonts w:hint="default"/>
                <w:w w:val="105"/>
                <w:sz w:val="19"/>
                <w:lang w:val="id-ID"/>
              </w:rPr>
              <w:t>2</w:t>
            </w:r>
            <w:r>
              <w:rPr>
                <w:w w:val="105"/>
                <w:sz w:val="19"/>
              </w:rPr>
              <w:t xml:space="preserve"> (</w:t>
            </w:r>
            <w:r>
              <w:rPr>
                <w:rFonts w:hint="default"/>
                <w:w w:val="105"/>
                <w:sz w:val="19"/>
                <w:lang w:val="id-ID"/>
              </w:rPr>
              <w:t>dua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Jenjang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 S1</w:t>
            </w: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Semester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rFonts w:hint="default"/>
                <w:w w:val="105"/>
                <w:sz w:val="19"/>
                <w:lang w:val="id-ID"/>
              </w:rPr>
              <w:t>5</w:t>
            </w:r>
            <w:r>
              <w:rPr>
                <w:w w:val="105"/>
                <w:sz w:val="19"/>
              </w:rPr>
              <w:t xml:space="preserve"> (</w:t>
            </w:r>
            <w:r>
              <w:rPr>
                <w:rFonts w:hint="default"/>
                <w:w w:val="105"/>
                <w:sz w:val="19"/>
                <w:lang w:val="id-ID"/>
              </w:rPr>
              <w:t>Lima</w:t>
            </w:r>
            <w:r>
              <w:rPr>
                <w:w w:val="105"/>
                <w:sz w:val="19"/>
              </w:rPr>
              <w:t>)</w:t>
            </w: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>
            <w:pPr>
              <w:pStyle w:val="10"/>
              <w:spacing w:before="0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Prasyarat</w:t>
            </w:r>
          </w:p>
          <w:p>
            <w:pPr>
              <w:pStyle w:val="10"/>
              <w:spacing w:before="7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Status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(wajib/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pilihan)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PLP-2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 PPL</w:t>
            </w:r>
          </w:p>
          <w:p>
            <w:pPr>
              <w:pStyle w:val="10"/>
              <w:spacing w:before="7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Wajib</w:t>
            </w: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815" w:type="dxa"/>
            <w:tcBorders>
              <w:top w:val="nil"/>
              <w:right w:val="nil"/>
            </w:tcBorders>
          </w:tcPr>
          <w:p>
            <w:pPr>
              <w:pStyle w:val="10"/>
              <w:spacing w:before="0"/>
              <w:ind w:left="443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dosen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10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Dr.</w:t>
            </w:r>
            <w:r>
              <w:rPr>
                <w:rFonts w:hint="default"/>
                <w:spacing w:val="-1"/>
                <w:w w:val="105"/>
                <w:sz w:val="19"/>
                <w:lang w:val="id-ID"/>
              </w:rPr>
              <w:t>Mindani</w:t>
            </w:r>
            <w:r>
              <w:rPr>
                <w:w w:val="105"/>
                <w:sz w:val="19"/>
              </w:rPr>
              <w:t>,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rFonts w:hint="default"/>
                <w:spacing w:val="-1"/>
                <w:w w:val="105"/>
                <w:sz w:val="19"/>
                <w:lang w:val="id-ID"/>
              </w:rPr>
              <w:t>M</w:t>
            </w:r>
            <w:r>
              <w:rPr>
                <w:w w:val="105"/>
                <w:sz w:val="19"/>
              </w:rPr>
              <w:t>.Ag.</w:t>
            </w:r>
            <w:r>
              <w:rPr>
                <w:spacing w:val="-1"/>
                <w:w w:val="105"/>
                <w:sz w:val="19"/>
              </w:rPr>
              <w:t xml:space="preserve"> </w:t>
            </w:r>
          </w:p>
        </w:tc>
        <w:tc>
          <w:tcPr>
            <w:tcW w:w="373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spacing w:before="7"/>
        <w:rPr>
          <w:rFonts w:ascii="Arial"/>
          <w:i/>
          <w:sz w:val="27"/>
        </w:rPr>
      </w:pPr>
    </w:p>
    <w:p>
      <w:pPr>
        <w:spacing w:after="0"/>
        <w:rPr>
          <w:sz w:val="2"/>
          <w:szCs w:val="2"/>
        </w:rPr>
        <w:sectPr>
          <w:pgSz w:w="16840" w:h="11910" w:orient="landscape"/>
          <w:pgMar w:top="1100" w:right="1400" w:bottom="900" w:left="2020" w:header="0" w:footer="713" w:gutter="0"/>
        </w:sect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0"/>
        </w:rPr>
      </w:pPr>
    </w:p>
    <w:p>
      <w:pPr>
        <w:pStyle w:val="4"/>
        <w:rPr>
          <w:rFonts w:ascii="Arial"/>
          <w:i/>
          <w:sz w:val="23"/>
        </w:rPr>
      </w:pPr>
    </w:p>
    <w:p>
      <w:pPr>
        <w:pStyle w:val="3"/>
        <w:numPr>
          <w:ilvl w:val="0"/>
          <w:numId w:val="1"/>
        </w:numPr>
        <w:tabs>
          <w:tab w:val="left" w:pos="978"/>
        </w:tabs>
        <w:spacing w:before="0" w:after="0" w:line="240" w:lineRule="auto"/>
        <w:ind w:left="977" w:right="0" w:hanging="361"/>
        <w:jc w:val="left"/>
      </w:pPr>
      <w:r>
        <w:pict>
          <v:shape id="_x0000_s1026" o:spid="_x0000_s1026" style="position:absolute;left:0pt;margin-left:108.1pt;margin-top:-12.2pt;height:365.3pt;width:629.8pt;mso-position-horizontal-relative:page;z-index:-16370688;mso-width-relative:page;mso-height-relative:page;" fillcolor="#000000" filled="t" stroked="f" coordorigin="2162,-245" coordsize="12596,7306" path="m14757,-245l14748,-245,14748,-235,14748,7051,2172,7051,2172,-235,14748,-235,14748,-245,2172,-245,2162,-245,2162,-235,2162,7051,2162,7061,2172,7061,14748,7061,14757,7061,14757,7051,14757,-235,14757,-245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w w:val="105"/>
        </w:rPr>
        <w:t>Deskripsi</w:t>
      </w:r>
      <w:r>
        <w:rPr>
          <w:spacing w:val="-7"/>
          <w:w w:val="105"/>
        </w:rPr>
        <w:t xml:space="preserve"> </w:t>
      </w:r>
      <w:r>
        <w:rPr>
          <w:w w:val="105"/>
        </w:rPr>
        <w:t>Matakuliah</w:t>
      </w:r>
    </w:p>
    <w:p>
      <w:pPr>
        <w:pStyle w:val="4"/>
        <w:spacing w:before="7"/>
        <w:rPr>
          <w:rFonts w:ascii="Arial"/>
          <w:b/>
          <w:sz w:val="26"/>
        </w:rPr>
      </w:pPr>
    </w:p>
    <w:p>
      <w:pPr>
        <w:pStyle w:val="4"/>
        <w:spacing w:line="288" w:lineRule="auto"/>
        <w:ind w:left="683" w:right="789"/>
        <w:jc w:val="both"/>
      </w:pPr>
      <w:r>
        <w:rPr>
          <w:w w:val="105"/>
        </w:rPr>
        <w:t xml:space="preserve">Matakuliah </w:t>
      </w:r>
      <w:r>
        <w:rPr>
          <w:rFonts w:hint="default"/>
          <w:w w:val="105"/>
          <w:lang w:val="id-ID"/>
        </w:rPr>
        <w:t>Microteaching</w:t>
      </w:r>
      <w:r>
        <w:rPr>
          <w:spacing w:val="1"/>
          <w:w w:val="105"/>
        </w:rPr>
        <w:t xml:space="preserve"> </w:t>
      </w:r>
      <w:r>
        <w:rPr>
          <w:w w:val="105"/>
        </w:rPr>
        <w:t>dapat diartikan sebagai suatu program yang merupakan ajang pelatihan untuk menerapkan berbagai</w:t>
      </w:r>
      <w:r>
        <w:rPr>
          <w:spacing w:val="1"/>
          <w:w w:val="105"/>
        </w:rPr>
        <w:t xml:space="preserve"> </w:t>
      </w:r>
      <w:r>
        <w:rPr>
          <w:w w:val="105"/>
        </w:rPr>
        <w:t>pengetahuan, sikap dan keterampilan dalam rangka pembentukan calon guru yang professional. Matakuliah ini berisi</w:t>
      </w:r>
      <w:r>
        <w:rPr>
          <w:spacing w:val="1"/>
          <w:w w:val="105"/>
        </w:rPr>
        <w:t xml:space="preserve"> </w:t>
      </w:r>
      <w:r>
        <w:rPr>
          <w:w w:val="105"/>
        </w:rPr>
        <w:t>tentang</w:t>
      </w:r>
      <w:r>
        <w:rPr>
          <w:spacing w:val="-3"/>
          <w:w w:val="105"/>
        </w:rPr>
        <w:t xml:space="preserve"> </w:t>
      </w:r>
      <w:r>
        <w:rPr>
          <w:w w:val="105"/>
        </w:rPr>
        <w:t>materi;</w:t>
      </w:r>
      <w:r>
        <w:rPr>
          <w:spacing w:val="-4"/>
          <w:w w:val="105"/>
        </w:rPr>
        <w:t xml:space="preserve"> </w:t>
      </w:r>
      <w:r>
        <w:rPr>
          <w:w w:val="105"/>
        </w:rPr>
        <w:t>pelaksanaan</w:t>
      </w:r>
      <w:r>
        <w:rPr>
          <w:spacing w:val="-3"/>
          <w:w w:val="105"/>
        </w:rPr>
        <w:t xml:space="preserve"> </w:t>
      </w:r>
      <w:r>
        <w:rPr>
          <w:w w:val="105"/>
        </w:rPr>
        <w:t>pelatihan</w:t>
      </w:r>
      <w:r>
        <w:rPr>
          <w:spacing w:val="-3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-3"/>
          <w:w w:val="105"/>
        </w:rPr>
        <w:t xml:space="preserve"> </w:t>
      </w:r>
      <w:r>
        <w:rPr>
          <w:w w:val="105"/>
        </w:rPr>
        <w:t>dasar</w:t>
      </w:r>
      <w:r>
        <w:rPr>
          <w:spacing w:val="-4"/>
          <w:w w:val="105"/>
        </w:rPr>
        <w:t xml:space="preserve"> </w:t>
      </w:r>
      <w:r>
        <w:rPr>
          <w:w w:val="105"/>
        </w:rPr>
        <w:t>mengajar</w:t>
      </w:r>
      <w:r>
        <w:rPr>
          <w:spacing w:val="-4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pembimbingan,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3"/>
          <w:w w:val="105"/>
        </w:rPr>
        <w:t xml:space="preserve"> </w:t>
      </w:r>
      <w:r>
        <w:rPr>
          <w:w w:val="105"/>
        </w:rPr>
        <w:t>terdiri</w:t>
      </w:r>
      <w:r>
        <w:rPr>
          <w:spacing w:val="-5"/>
          <w:w w:val="105"/>
        </w:rPr>
        <w:t xml:space="preserve"> </w:t>
      </w:r>
      <w:r>
        <w:rPr>
          <w:w w:val="105"/>
        </w:rPr>
        <w:t>dari:</w:t>
      </w:r>
      <w:r>
        <w:rPr>
          <w:spacing w:val="-4"/>
          <w:w w:val="105"/>
        </w:rPr>
        <w:t xml:space="preserve"> </w:t>
      </w:r>
      <w:r>
        <w:rPr>
          <w:w w:val="105"/>
        </w:rPr>
        <w:t>(1)</w:t>
      </w:r>
      <w:r>
        <w:rPr>
          <w:spacing w:val="-4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-58"/>
          <w:w w:val="105"/>
        </w:rPr>
        <w:t xml:space="preserve"> </w:t>
      </w:r>
      <w:r>
        <w:rPr>
          <w:w w:val="105"/>
        </w:rPr>
        <w:t>bertanya, (2) keterampilan memberi penguatan, (3) keterampilan mengadakan variasi, (4) keterampilan menjelaskan, (5)</w:t>
      </w:r>
      <w:r>
        <w:rPr>
          <w:spacing w:val="1"/>
          <w:w w:val="105"/>
        </w:rPr>
        <w:t xml:space="preserve"> </w:t>
      </w:r>
      <w:r>
        <w:rPr>
          <w:w w:val="105"/>
        </w:rPr>
        <w:t>keterampilan membuka dan menutup pelajaran, (6) keterampilan membimbing diskusi kelompok kecil,</w:t>
      </w:r>
      <w:r>
        <w:rPr>
          <w:spacing w:val="1"/>
          <w:w w:val="105"/>
        </w:rPr>
        <w:t xml:space="preserve"> </w:t>
      </w:r>
      <w:r>
        <w:rPr>
          <w:w w:val="105"/>
        </w:rPr>
        <w:t>(7) keterampilan</w:t>
      </w:r>
      <w:r>
        <w:rPr>
          <w:spacing w:val="1"/>
          <w:w w:val="105"/>
        </w:rPr>
        <w:t xml:space="preserve"> </w:t>
      </w:r>
      <w:r>
        <w:rPr>
          <w:w w:val="105"/>
        </w:rPr>
        <w:t>mengelola</w:t>
      </w:r>
      <w:r>
        <w:rPr>
          <w:spacing w:val="1"/>
          <w:w w:val="105"/>
        </w:rPr>
        <w:t xml:space="preserve"> </w:t>
      </w:r>
      <w:r>
        <w:rPr>
          <w:w w:val="105"/>
        </w:rPr>
        <w:t>kelas,</w:t>
      </w:r>
      <w:r>
        <w:rPr>
          <w:spacing w:val="1"/>
          <w:w w:val="105"/>
        </w:rPr>
        <w:t xml:space="preserve"> </w:t>
      </w:r>
      <w:r>
        <w:rPr>
          <w:w w:val="105"/>
        </w:rPr>
        <w:t>(8)</w:t>
      </w:r>
      <w:r>
        <w:rPr>
          <w:spacing w:val="1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1"/>
          <w:w w:val="105"/>
        </w:rPr>
        <w:t xml:space="preserve"> </w:t>
      </w:r>
      <w:r>
        <w:rPr>
          <w:w w:val="105"/>
        </w:rPr>
        <w:t>mengajar</w:t>
      </w:r>
      <w:r>
        <w:rPr>
          <w:spacing w:val="1"/>
          <w:w w:val="105"/>
        </w:rPr>
        <w:t xml:space="preserve"> </w:t>
      </w:r>
      <w:r>
        <w:rPr>
          <w:w w:val="105"/>
        </w:rPr>
        <w:t>kelompok</w:t>
      </w:r>
      <w:r>
        <w:rPr>
          <w:spacing w:val="1"/>
          <w:w w:val="105"/>
        </w:rPr>
        <w:t xml:space="preserve"> </w:t>
      </w:r>
      <w:r>
        <w:rPr>
          <w:w w:val="105"/>
        </w:rPr>
        <w:t>kecil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perorangan.</w:t>
      </w:r>
      <w:r>
        <w:rPr>
          <w:spacing w:val="1"/>
          <w:w w:val="105"/>
        </w:rPr>
        <w:t xml:space="preserve"> </w:t>
      </w:r>
      <w:r>
        <w:rPr>
          <w:w w:val="105"/>
        </w:rPr>
        <w:t>Metode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pendekatan teori, latihan (terbimbing dan mandiri) dan peer teaching yang berbasis </w:t>
      </w:r>
      <w:r>
        <w:rPr>
          <w:rFonts w:ascii="Arial"/>
          <w:i/>
          <w:w w:val="105"/>
        </w:rPr>
        <w:t xml:space="preserve">Lesson Study </w:t>
      </w:r>
      <w:r>
        <w:rPr>
          <w:w w:val="105"/>
        </w:rPr>
        <w:t>(LS). Adapun system</w:t>
      </w:r>
      <w:r>
        <w:rPr>
          <w:spacing w:val="1"/>
          <w:w w:val="105"/>
        </w:rPr>
        <w:t xml:space="preserve"> </w:t>
      </w:r>
      <w:r>
        <w:rPr>
          <w:w w:val="105"/>
        </w:rPr>
        <w:t>penilaian adalah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 assesmen</w:t>
      </w:r>
      <w:r>
        <w:rPr>
          <w:spacing w:val="1"/>
          <w:w w:val="105"/>
        </w:rPr>
        <w:t xml:space="preserve"> </w:t>
      </w:r>
      <w:r>
        <w:rPr>
          <w:w w:val="105"/>
        </w:rPr>
        <w:t>kinerja</w:t>
      </w:r>
      <w:r>
        <w:rPr>
          <w:spacing w:val="1"/>
          <w:w w:val="105"/>
        </w:rPr>
        <w:t xml:space="preserve"> </w:t>
      </w:r>
      <w:r>
        <w:rPr>
          <w:w w:val="105"/>
        </w:rPr>
        <w:t>dan portofolio.</w:t>
      </w:r>
    </w:p>
    <w:p>
      <w:pPr>
        <w:pStyle w:val="4"/>
        <w:spacing w:before="10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978"/>
        </w:tabs>
        <w:spacing w:before="0" w:after="0" w:line="240" w:lineRule="auto"/>
        <w:ind w:left="977" w:right="0" w:hanging="361"/>
        <w:jc w:val="left"/>
        <w:rPr>
          <w:rFonts w:ascii="Arial MT"/>
        </w:rPr>
      </w:pPr>
      <w:r>
        <w:rPr>
          <w:w w:val="105"/>
        </w:rPr>
        <w:t>Capaian</w:t>
      </w:r>
      <w:r>
        <w:rPr>
          <w:spacing w:val="-5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Studi</w:t>
      </w:r>
      <w:r>
        <w:rPr>
          <w:spacing w:val="-7"/>
          <w:w w:val="105"/>
        </w:rPr>
        <w:t xml:space="preserve"> </w:t>
      </w:r>
      <w:r>
        <w:rPr>
          <w:w w:val="105"/>
        </w:rPr>
        <w:t>(CPPS)</w:t>
      </w:r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Dirujuk</w:t>
      </w:r>
    </w:p>
    <w:p>
      <w:pPr>
        <w:pStyle w:val="4"/>
        <w:rPr>
          <w:rFonts w:ascii="Arial"/>
          <w:b/>
          <w:sz w:val="24"/>
        </w:rPr>
      </w:pPr>
    </w:p>
    <w:p>
      <w:pPr>
        <w:pStyle w:val="4"/>
        <w:spacing w:before="4"/>
        <w:rPr>
          <w:rFonts w:ascii="Arial"/>
          <w:b/>
        </w:rPr>
      </w:pPr>
    </w:p>
    <w:p>
      <w:pPr>
        <w:spacing w:before="0" w:line="290" w:lineRule="auto"/>
        <w:ind w:left="683" w:right="2311" w:firstLine="0"/>
        <w:jc w:val="left"/>
        <w:rPr>
          <w:sz w:val="19"/>
        </w:rPr>
      </w:pPr>
      <w:r>
        <w:rPr>
          <w:w w:val="105"/>
          <w:sz w:val="19"/>
        </w:rPr>
        <w:t>SKU1 = Menampilkan diri sebagai pribadi yang jujur, berakhlak mulia, dan teladan bagi peserta didik dan masyarakat;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SKU-4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= Menunjukkan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etos kerja,</w:t>
      </w:r>
      <w:r>
        <w:rPr>
          <w:spacing w:val="52"/>
          <w:w w:val="105"/>
          <w:sz w:val="19"/>
        </w:rPr>
        <w:t xml:space="preserve"> </w:t>
      </w:r>
      <w:r>
        <w:rPr>
          <w:w w:val="105"/>
          <w:sz w:val="19"/>
        </w:rPr>
        <w:t>tanggung jawab,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rasa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bangga dan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cinta menjadi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pendidik,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 percaya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diri;</w:t>
      </w:r>
    </w:p>
    <w:p>
      <w:pPr>
        <w:spacing w:before="0" w:line="218" w:lineRule="exact"/>
        <w:ind w:left="683" w:right="0" w:firstLine="0"/>
        <w:jc w:val="left"/>
        <w:rPr>
          <w:sz w:val="19"/>
        </w:rPr>
      </w:pPr>
      <w:r>
        <w:rPr>
          <w:w w:val="105"/>
          <w:sz w:val="19"/>
        </w:rPr>
        <w:t>SKK-1=Meninternalisasikan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nilai,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norma,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etika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akademik</w:t>
      </w:r>
    </w:p>
    <w:p>
      <w:pPr>
        <w:spacing w:before="46"/>
        <w:ind w:left="683" w:right="0" w:firstLine="0"/>
        <w:jc w:val="left"/>
        <w:rPr>
          <w:sz w:val="19"/>
        </w:rPr>
      </w:pPr>
      <w:r>
        <w:rPr>
          <w:w w:val="105"/>
          <w:sz w:val="19"/>
        </w:rPr>
        <w:t>SKK-4=Menjunjung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tinggi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menginternalisasi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nilai-nilai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etika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keislaman</w:t>
      </w:r>
    </w:p>
    <w:p>
      <w:pPr>
        <w:pStyle w:val="4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right="1400" w:bottom="980" w:left="2020" w:header="0" w:footer="713" w:gutter="0"/>
        </w:sectPr>
      </w:pPr>
    </w:p>
    <w:p>
      <w:pPr>
        <w:pStyle w:val="4"/>
        <w:spacing w:before="7"/>
        <w:rPr>
          <w:sz w:val="31"/>
        </w:rPr>
      </w:pPr>
    </w:p>
    <w:p>
      <w:pPr>
        <w:spacing w:before="1"/>
        <w:ind w:left="790" w:right="0" w:firstLine="0"/>
        <w:jc w:val="left"/>
        <w:rPr>
          <w:sz w:val="19"/>
        </w:rPr>
      </w:pPr>
      <w:r>
        <w:rPr>
          <w:sz w:val="19"/>
        </w:rPr>
        <w:t>PKU-3</w:t>
      </w:r>
    </w:p>
    <w:p>
      <w:pPr>
        <w:spacing w:before="41" w:line="520" w:lineRule="atLeast"/>
        <w:ind w:left="790" w:right="0" w:firstLine="0"/>
        <w:jc w:val="left"/>
        <w:rPr>
          <w:sz w:val="19"/>
        </w:rPr>
      </w:pPr>
      <w:r>
        <w:rPr>
          <w:sz w:val="19"/>
        </w:rPr>
        <w:t>PKU-6</w:t>
      </w:r>
      <w:r>
        <w:rPr>
          <w:spacing w:val="-50"/>
          <w:sz w:val="19"/>
        </w:rPr>
        <w:t xml:space="preserve"> </w:t>
      </w:r>
      <w:r>
        <w:rPr>
          <w:sz w:val="19"/>
        </w:rPr>
        <w:t>KKU-1</w:t>
      </w:r>
    </w:p>
    <w:p>
      <w:pPr>
        <w:spacing w:before="100" w:line="290" w:lineRule="auto"/>
        <w:ind w:left="361" w:right="1048" w:firstLine="0"/>
        <w:jc w:val="left"/>
        <w:rPr>
          <w:sz w:val="19"/>
        </w:rPr>
      </w:pPr>
      <w:r>
        <w:br w:type="column"/>
      </w:r>
      <w:r>
        <w:rPr>
          <w:w w:val="105"/>
          <w:sz w:val="19"/>
        </w:rPr>
        <w:t>Menguasai karakteristik peserta didik dari aspek fisik, spiritual, sosial, kultural, emosional dan intelektual untuk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keperluan 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>
      <w:pPr>
        <w:spacing w:before="28" w:line="295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Menguasai teori pengembangan kurikulum, media dan sumber belajar, serta penilaian dan evaluasi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mata pelajaran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menerapkan kurikulum mata Pelajaran Pendidikan Agama Islam di sekolah/madrasah sesuai dengan prosedur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prinsip-prinsip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pengembangan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kurikulum</w:t>
      </w:r>
    </w:p>
    <w:p>
      <w:pPr>
        <w:spacing w:after="0" w:line="290" w:lineRule="auto"/>
        <w:jc w:val="left"/>
        <w:rPr>
          <w:sz w:val="19"/>
        </w:rPr>
        <w:sectPr>
          <w:type w:val="continuous"/>
          <w:pgSz w:w="16840" w:h="11910" w:orient="landscape"/>
          <w:pgMar w:top="1100" w:right="1400" w:bottom="900" w:left="2020" w:header="720" w:footer="720" w:gutter="0"/>
          <w:cols w:equalWidth="0" w:num="2">
            <w:col w:w="1378" w:space="40"/>
            <w:col w:w="12002"/>
          </w:cols>
        </w:sectPr>
      </w:pPr>
    </w:p>
    <w:p>
      <w:pPr>
        <w:tabs>
          <w:tab w:val="left" w:pos="1778"/>
        </w:tabs>
        <w:spacing w:before="0" w:line="214" w:lineRule="exact"/>
        <w:ind w:left="790" w:right="0" w:firstLine="0"/>
        <w:jc w:val="left"/>
        <w:rPr>
          <w:sz w:val="19"/>
        </w:rPr>
      </w:pPr>
      <w:r>
        <w:rPr>
          <w:w w:val="105"/>
          <w:sz w:val="19"/>
        </w:rPr>
        <w:t>KKU-2</w:t>
      </w:r>
      <w:r>
        <w:rPr>
          <w:w w:val="105"/>
          <w:sz w:val="19"/>
        </w:rPr>
        <w:tab/>
      </w:r>
      <w:r>
        <w:rPr>
          <w:w w:val="105"/>
          <w:sz w:val="19"/>
        </w:rPr>
        <w:t>Mampu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melaksanakan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sekolah/madrasah</w:t>
      </w:r>
    </w:p>
    <w:p>
      <w:pPr>
        <w:spacing w:after="0" w:line="214" w:lineRule="exact"/>
        <w:jc w:val="left"/>
        <w:rPr>
          <w:sz w:val="19"/>
        </w:rPr>
        <w:sectPr>
          <w:type w:val="continuous"/>
          <w:pgSz w:w="16840" w:h="11910" w:orient="landscape"/>
          <w:pgMar w:top="1100" w:right="1400" w:bottom="900" w:left="202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1100" w:right="1400" w:bottom="980" w:left="2020" w:header="0" w:footer="713" w:gutter="0"/>
        </w:sectPr>
      </w:pPr>
    </w:p>
    <w:p>
      <w:pPr>
        <w:pStyle w:val="4"/>
        <w:rPr>
          <w:sz w:val="22"/>
        </w:rPr>
      </w:pPr>
    </w:p>
    <w:p>
      <w:pPr>
        <w:pStyle w:val="4"/>
        <w:spacing w:before="8"/>
        <w:rPr>
          <w:sz w:val="24"/>
        </w:rPr>
      </w:pPr>
    </w:p>
    <w:p>
      <w:pPr>
        <w:spacing w:before="1" w:line="580" w:lineRule="auto"/>
        <w:ind w:left="790" w:right="0" w:firstLine="0"/>
        <w:jc w:val="both"/>
        <w:rPr>
          <w:sz w:val="19"/>
        </w:rPr>
      </w:pPr>
      <w:r>
        <w:rPr>
          <w:sz w:val="19"/>
        </w:rPr>
        <w:t>KKU-3</w:t>
      </w:r>
      <w:r>
        <w:rPr>
          <w:spacing w:val="-51"/>
          <w:sz w:val="19"/>
        </w:rPr>
        <w:t xml:space="preserve"> </w:t>
      </w:r>
      <w:r>
        <w:rPr>
          <w:sz w:val="19"/>
        </w:rPr>
        <w:t>KKU-4</w:t>
      </w:r>
      <w:r>
        <w:rPr>
          <w:spacing w:val="-51"/>
          <w:sz w:val="19"/>
        </w:rPr>
        <w:t xml:space="preserve"> </w:t>
      </w:r>
      <w:r>
        <w:rPr>
          <w:sz w:val="19"/>
        </w:rPr>
        <w:t>KKU-5</w:t>
      </w:r>
      <w:r>
        <w:rPr>
          <w:spacing w:val="-51"/>
          <w:sz w:val="19"/>
        </w:rPr>
        <w:t xml:space="preserve"> </w:t>
      </w:r>
      <w:r>
        <w:rPr>
          <w:sz w:val="19"/>
        </w:rPr>
        <w:t>KKU-6</w:t>
      </w:r>
      <w:r>
        <w:rPr>
          <w:spacing w:val="-51"/>
          <w:sz w:val="19"/>
        </w:rPr>
        <w:t xml:space="preserve"> </w:t>
      </w:r>
      <w:r>
        <w:rPr>
          <w:sz w:val="19"/>
        </w:rPr>
        <w:t>KKU-7</w:t>
      </w:r>
    </w:p>
    <w:p>
      <w:pPr>
        <w:pStyle w:val="4"/>
        <w:rPr>
          <w:sz w:val="23"/>
        </w:rPr>
      </w:pPr>
    </w:p>
    <w:p>
      <w:pPr>
        <w:spacing w:before="0" w:line="580" w:lineRule="auto"/>
        <w:ind w:left="790" w:right="0" w:firstLine="0"/>
        <w:jc w:val="both"/>
        <w:rPr>
          <w:sz w:val="19"/>
        </w:rPr>
      </w:pPr>
      <w:r>
        <w:rPr>
          <w:sz w:val="19"/>
        </w:rPr>
        <w:t>KKU-8</w:t>
      </w:r>
      <w:r>
        <w:rPr>
          <w:spacing w:val="-51"/>
          <w:sz w:val="19"/>
        </w:rPr>
        <w:t xml:space="preserve"> </w:t>
      </w:r>
      <w:r>
        <w:rPr>
          <w:w w:val="105"/>
          <w:sz w:val="19"/>
        </w:rPr>
        <w:t>KKK-4</w:t>
      </w:r>
      <w:r>
        <w:rPr>
          <w:spacing w:val="-54"/>
          <w:w w:val="105"/>
          <w:sz w:val="19"/>
        </w:rPr>
        <w:t xml:space="preserve"> </w:t>
      </w:r>
      <w:r>
        <w:rPr>
          <w:w w:val="105"/>
          <w:sz w:val="19"/>
        </w:rPr>
        <w:t>KKK-5</w:t>
      </w:r>
      <w:r>
        <w:rPr>
          <w:spacing w:val="-54"/>
          <w:w w:val="105"/>
          <w:sz w:val="19"/>
        </w:rPr>
        <w:t xml:space="preserve"> </w:t>
      </w:r>
      <w:r>
        <w:rPr>
          <w:w w:val="105"/>
          <w:sz w:val="19"/>
        </w:rPr>
        <w:t>KKK-6</w:t>
      </w:r>
    </w:p>
    <w:p>
      <w:pPr>
        <w:pStyle w:val="4"/>
        <w:spacing w:before="9"/>
        <w:rPr>
          <w:sz w:val="23"/>
        </w:rPr>
      </w:pPr>
      <w:r>
        <w:br w:type="column"/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memanfaatkan teknologi informasi dan komunikasi secara efektif dan berdaya guna untuk pembelajaran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pict>
          <v:shape id="_x0000_s1027" o:spid="_x0000_s1027" style="position:absolute;left:0pt;margin-left:108.1pt;margin-top:-27.55pt;height:365.3pt;width:629.8pt;mso-position-horizontal-relative:page;z-index:-16369664;mso-width-relative:page;mso-height-relative:page;" fillcolor="#000000" filled="t" stroked="f" coordorigin="2162,-551" coordsize="12596,7306" path="m14757,-551l14748,-551,14748,-542,14748,6745,2172,6745,2172,-542,14748,-542,14748,-551,2172,-551,2162,-551,2162,-542,2162,6745,2162,6754,2172,6754,14748,6754,14757,6754,14757,6745,14757,-542,14757,-551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w w:val="105"/>
          <w:sz w:val="19"/>
        </w:rPr>
        <w:t>Mampu memfasilitasi pengembangan potensi keagamaan peserta didik untuk mengaktualisasikan kemampuan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keMampuan beragama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kehidupan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nyata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sekolah/madrasah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 di masyarakat.</w:t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berkomunikasi secara efektif, empatik, dan santun dalam pelaksanaan tugas pembelajaran Pendidikan Agama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sekolah/madrasah 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komunitas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akademik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maupun dengan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masyarakat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umum.</w:t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melaksanakan penilaian dan evaluasi proses dan hasil pembelajaran Pendidikan Agama Islam secara tepat,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serta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mampu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memanfaatkannya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untuk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keperluan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pembelajaran.</w:t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melaksanakan tindakan reflektif dan pemanfaatan teknologi informasi dan komunikasi untuk peningkatan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kualitas 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>
      <w:pPr>
        <w:spacing w:before="1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menerapkan langkah-langkah pengembangan keprofesian dan keilmuan secara berkelanjutan, mandiri 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kolektif melalui pengembangan diri dan pemanfaatan teknologi informasi dan komunikasi dalam kerangka mewujudkan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kinerja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diri sebagai pendidik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sejati.</w:t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memelihara dan mengembangkan jaringan kerja dengan pembimbing, kolega dan sejawat baik di dalam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maupun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luar lembaganya</w:t>
      </w:r>
    </w:p>
    <w:p>
      <w:pPr>
        <w:spacing w:before="0" w:line="290" w:lineRule="auto"/>
        <w:ind w:left="361" w:right="1048" w:firstLine="0"/>
        <w:jc w:val="left"/>
        <w:rPr>
          <w:sz w:val="19"/>
        </w:rPr>
      </w:pPr>
      <w:r>
        <w:rPr>
          <w:w w:val="105"/>
          <w:sz w:val="19"/>
        </w:rPr>
        <w:t>Mampu bertanggungjawab atas pencapaian hasil kerja kelompok melakukan supervise dan evaluasi terhadap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penyelesaian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pekerjaan yang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ditugaskan kepada pekerja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yang berada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bawah tanggungjawabnya</w:t>
      </w:r>
    </w:p>
    <w:p>
      <w:pPr>
        <w:spacing w:before="0" w:line="290" w:lineRule="auto"/>
        <w:ind w:left="361" w:right="1025" w:firstLine="0"/>
        <w:jc w:val="left"/>
        <w:rPr>
          <w:sz w:val="19"/>
        </w:rPr>
      </w:pPr>
      <w:r>
        <w:rPr>
          <w:w w:val="105"/>
          <w:sz w:val="19"/>
        </w:rPr>
        <w:t>Mampu melakukan proses evaluasi diri terhadap kelompok kerja yang berada di bawah tanggungjawabnya dan mampu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secara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mandiri.</w:t>
      </w:r>
    </w:p>
    <w:p>
      <w:pPr>
        <w:spacing w:after="0" w:line="290" w:lineRule="auto"/>
        <w:jc w:val="left"/>
        <w:rPr>
          <w:sz w:val="19"/>
        </w:rPr>
        <w:sectPr>
          <w:type w:val="continuous"/>
          <w:pgSz w:w="16840" w:h="11910" w:orient="landscape"/>
          <w:pgMar w:top="1100" w:right="1400" w:bottom="900" w:left="2020" w:header="720" w:footer="720" w:gutter="0"/>
          <w:cols w:equalWidth="0" w:num="2">
            <w:col w:w="1378" w:space="40"/>
            <w:col w:w="12002"/>
          </w:cols>
        </w:sectPr>
      </w:pPr>
    </w:p>
    <w:p>
      <w:pPr>
        <w:pStyle w:val="4"/>
        <w:spacing w:before="1"/>
        <w:rPr>
          <w:sz w:val="12"/>
        </w:rPr>
      </w:pPr>
    </w:p>
    <w:p>
      <w:pPr>
        <w:pStyle w:val="3"/>
        <w:spacing w:before="99"/>
        <w:ind w:left="607" w:firstLine="0"/>
      </w:pPr>
      <w:r>
        <w:rPr>
          <w:w w:val="105"/>
        </w:rPr>
        <w:t>D.</w:t>
      </w:r>
      <w:r>
        <w:rPr>
          <w:spacing w:val="-6"/>
          <w:w w:val="105"/>
        </w:rPr>
        <w:t xml:space="preserve"> </w:t>
      </w:r>
      <w:r>
        <w:rPr>
          <w:w w:val="105"/>
        </w:rPr>
        <w:t>Capaian</w:t>
      </w:r>
      <w:r>
        <w:rPr>
          <w:spacing w:val="-5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-4"/>
          <w:w w:val="105"/>
        </w:rPr>
        <w:t xml:space="preserve"> </w:t>
      </w:r>
      <w:r>
        <w:rPr>
          <w:w w:val="105"/>
        </w:rPr>
        <w:t>Matakuliah</w:t>
      </w:r>
      <w:r>
        <w:rPr>
          <w:spacing w:val="-4"/>
          <w:w w:val="105"/>
        </w:rPr>
        <w:t xml:space="preserve"> </w:t>
      </w:r>
      <w:r>
        <w:rPr>
          <w:w w:val="105"/>
        </w:rPr>
        <w:t>(CPMK)</w:t>
      </w:r>
    </w:p>
    <w:p>
      <w:pPr>
        <w:pStyle w:val="9"/>
        <w:numPr>
          <w:ilvl w:val="0"/>
          <w:numId w:val="2"/>
        </w:numPr>
        <w:tabs>
          <w:tab w:val="left" w:pos="1391"/>
          <w:tab w:val="left" w:pos="1392"/>
        </w:tabs>
        <w:spacing w:before="13" w:after="0" w:line="240" w:lineRule="auto"/>
        <w:ind w:left="1391" w:right="0" w:hanging="361"/>
        <w:jc w:val="left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dapat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melakukan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pemantapan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kemampuan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professional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calon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(ranah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kognitif)</w:t>
      </w:r>
    </w:p>
    <w:p>
      <w:pPr>
        <w:pStyle w:val="9"/>
        <w:numPr>
          <w:ilvl w:val="0"/>
          <w:numId w:val="2"/>
        </w:numPr>
        <w:tabs>
          <w:tab w:val="left" w:pos="1391"/>
          <w:tab w:val="left" w:pos="1392"/>
        </w:tabs>
        <w:spacing w:before="45" w:after="0" w:line="285" w:lineRule="auto"/>
        <w:ind w:left="1391" w:right="793" w:hanging="360"/>
        <w:jc w:val="left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dapat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mendemonstrasikan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kompetensi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dalam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merencanakan,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melaksanakan,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menilai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hasil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pembelajaran (ranah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keterampilan)</w:t>
      </w:r>
    </w:p>
    <w:p>
      <w:pPr>
        <w:pStyle w:val="9"/>
        <w:numPr>
          <w:ilvl w:val="0"/>
          <w:numId w:val="2"/>
        </w:numPr>
        <w:tabs>
          <w:tab w:val="left" w:pos="1391"/>
          <w:tab w:val="left" w:pos="1392"/>
        </w:tabs>
        <w:spacing w:before="7" w:after="0" w:line="280" w:lineRule="auto"/>
        <w:ind w:left="1391" w:right="793" w:hanging="360"/>
        <w:jc w:val="left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melakukan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perbaikan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berorientasi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pada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potensi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peserta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didik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(ranah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afektif)</w:t>
      </w:r>
    </w:p>
    <w:p>
      <w:pPr>
        <w:spacing w:after="0" w:line="280" w:lineRule="auto"/>
        <w:jc w:val="left"/>
        <w:rPr>
          <w:sz w:val="21"/>
        </w:rPr>
        <w:sectPr>
          <w:type w:val="continuous"/>
          <w:pgSz w:w="16840" w:h="11910" w:orient="landscape"/>
          <w:pgMar w:top="1100" w:right="1400" w:bottom="900" w:left="202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</w:pPr>
    </w:p>
    <w:p>
      <w:pPr>
        <w:pStyle w:val="4"/>
        <w:ind w:left="141"/>
        <w:rPr>
          <w:sz w:val="20"/>
        </w:rPr>
      </w:pPr>
      <w:r>
        <w:rPr>
          <w:sz w:val="20"/>
        </w:rPr>
        <w:pict>
          <v:shape id="_x0000_s1028" o:spid="_x0000_s1028" o:spt="202" type="#_x0000_t202" style="height:161.3pt;width:629.3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9" w:after="0" w:line="240" w:lineRule="auto"/>
                    <w:ind w:left="1239" w:right="0" w:hanging="361"/>
                    <w:jc w:val="left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mendalami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karakteristik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peserta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didik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dalam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rangka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memotivasi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belajarnya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  <w:p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  <w:tab w:val="left" w:pos="2542"/>
                      <w:tab w:val="left" w:pos="3294"/>
                      <w:tab w:val="left" w:pos="5072"/>
                      <w:tab w:val="left" w:pos="6668"/>
                      <w:tab w:val="left" w:pos="8203"/>
                      <w:tab w:val="left" w:pos="8575"/>
                      <w:tab w:val="left" w:pos="9291"/>
                      <w:tab w:val="left" w:pos="9859"/>
                      <w:tab w:val="left" w:pos="11076"/>
                    </w:tabs>
                    <w:spacing w:before="46" w:after="0" w:line="285" w:lineRule="auto"/>
                    <w:ind w:left="1239" w:right="105" w:hanging="360"/>
                    <w:jc w:val="left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dapat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mengidentifikasi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permasalahan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pembelajaran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di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kelas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dan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mengatasi</w:t>
                  </w:r>
                  <w:r>
                    <w:rPr>
                      <w:w w:val="105"/>
                    </w:rPr>
                    <w:tab/>
                  </w:r>
                  <w:r>
                    <w:t>permasalahan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5"/>
                    </w:rPr>
                    <w:t>pembelajaran secara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individu dan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kelompok 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6" w:after="0" w:line="280" w:lineRule="auto"/>
                    <w:ind w:left="1239" w:right="102" w:hanging="360"/>
                    <w:jc w:val="left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dapat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menerapkan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pembelajaran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inovatif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yang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bertolak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dari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suatu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permasalahan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pembelajaran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12" w:after="0" w:line="285" w:lineRule="auto"/>
                    <w:ind w:left="1239" w:right="101" w:hanging="360"/>
                    <w:jc w:val="left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menindaklanjuti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hasil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penilaian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dengan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melakukan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pembimbingan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pelatihan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peserta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didik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  <w:p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1" w:after="0" w:line="285" w:lineRule="auto"/>
                    <w:ind w:left="1239" w:right="103" w:hanging="360"/>
                    <w:jc w:val="left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dapat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melakukan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penelitian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tindakan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kelas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sebagai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upaya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mengembangkan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profesionalitas 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guru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7" w:after="0" w:line="247" w:lineRule="auto"/>
                    <w:ind w:left="1239" w:right="194" w:hanging="360"/>
                    <w:jc w:val="left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mendalami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kegiatan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non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mengajar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meliputi;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manajemen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pendidikan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sekolah,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kegiatan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ekstra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kurikuler,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layanan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penanganan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kesulitan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belajar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siswa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25"/>
        </w:rPr>
      </w:pPr>
    </w:p>
    <w:p>
      <w:pPr>
        <w:pStyle w:val="3"/>
        <w:numPr>
          <w:ilvl w:val="0"/>
          <w:numId w:val="4"/>
        </w:numPr>
        <w:tabs>
          <w:tab w:val="left" w:pos="312"/>
        </w:tabs>
        <w:spacing w:before="98" w:after="0" w:line="240" w:lineRule="auto"/>
        <w:ind w:left="311" w:right="0" w:hanging="197"/>
        <w:jc w:val="left"/>
      </w:pPr>
      <w:r>
        <w:rPr>
          <w:w w:val="105"/>
        </w:rPr>
        <w:t>Materi</w:t>
      </w:r>
      <w:r>
        <w:rPr>
          <w:spacing w:val="-5"/>
          <w:w w:val="105"/>
        </w:rPr>
        <w:t xml:space="preserve"> </w:t>
      </w:r>
      <w:r>
        <w:rPr>
          <w:w w:val="105"/>
        </w:rPr>
        <w:t>Pokok</w:t>
      </w:r>
    </w:p>
    <w:p>
      <w:pPr>
        <w:pStyle w:val="4"/>
        <w:spacing w:before="3"/>
        <w:rPr>
          <w:rFonts w:ascii="Arial"/>
          <w:b/>
          <w:sz w:val="23"/>
        </w:rPr>
      </w:pPr>
    </w:p>
    <w:p>
      <w:pPr>
        <w:pStyle w:val="9"/>
        <w:numPr>
          <w:ilvl w:val="1"/>
          <w:numId w:val="4"/>
        </w:numPr>
        <w:tabs>
          <w:tab w:val="left" w:pos="542"/>
        </w:tabs>
        <w:spacing w:before="0" w:after="0" w:line="240" w:lineRule="auto"/>
        <w:ind w:left="541" w:right="0" w:hanging="285"/>
        <w:jc w:val="left"/>
        <w:rPr>
          <w:sz w:val="21"/>
        </w:rPr>
      </w:pPr>
      <w:r>
        <w:rPr>
          <w:w w:val="105"/>
          <w:sz w:val="21"/>
        </w:rPr>
        <w:t>Pengertian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tentang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sebagai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kemampuan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professional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calon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terdiri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dari: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51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bertanya,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6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memberi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penguatan,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5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mengadakan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variasi,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50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menjelaskan,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6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membuka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menutup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pelajaran,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5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membimbing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diskusi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kelompok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kecil,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6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kelas,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serta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5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kelompok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kecil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perorangan.</w:t>
      </w:r>
    </w:p>
    <w:p>
      <w:pPr>
        <w:pStyle w:val="9"/>
        <w:numPr>
          <w:ilvl w:val="1"/>
          <w:numId w:val="4"/>
        </w:numPr>
        <w:tabs>
          <w:tab w:val="left" w:pos="480"/>
        </w:tabs>
        <w:spacing w:before="46" w:after="0" w:line="240" w:lineRule="auto"/>
        <w:ind w:left="479" w:right="0" w:hanging="223"/>
        <w:jc w:val="left"/>
        <w:rPr>
          <w:sz w:val="19"/>
        </w:rPr>
      </w:pPr>
      <w:r>
        <w:rPr>
          <w:w w:val="105"/>
          <w:sz w:val="19"/>
        </w:rPr>
        <w:t>Perencanaan,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pelaksanaan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penilaian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hasil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terdiri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dari:</w:t>
      </w:r>
    </w:p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top="1100" w:right="1400" w:bottom="980" w:left="2020" w:header="0" w:footer="713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22"/>
        </w:rPr>
      </w:pPr>
    </w:p>
    <w:p>
      <w:pPr>
        <w:pStyle w:val="9"/>
        <w:numPr>
          <w:ilvl w:val="2"/>
          <w:numId w:val="4"/>
        </w:numPr>
        <w:tabs>
          <w:tab w:val="left" w:pos="967"/>
        </w:tabs>
        <w:spacing w:before="0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merancang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mempersiapkan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51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Mempresentasi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5" w:after="0" w:line="240" w:lineRule="auto"/>
        <w:ind w:left="966" w:right="0" w:hanging="361"/>
        <w:jc w:val="left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pelaksanaan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aspek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(delapan)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6" w:after="0" w:line="290" w:lineRule="auto"/>
        <w:ind w:left="966" w:right="876" w:hanging="360"/>
        <w:jc w:val="left"/>
        <w:rPr>
          <w:i/>
          <w:sz w:val="19"/>
        </w:rPr>
      </w:pPr>
      <w:r>
        <w:rPr>
          <w:w w:val="105"/>
          <w:sz w:val="19"/>
        </w:rPr>
        <w:t>Latihan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mengobservasi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menilai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proses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penilaian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observasi 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study</w:t>
      </w:r>
    </w:p>
    <w:p>
      <w:pPr>
        <w:pStyle w:val="9"/>
        <w:numPr>
          <w:ilvl w:val="1"/>
          <w:numId w:val="4"/>
        </w:numPr>
        <w:tabs>
          <w:tab w:val="left" w:pos="469"/>
        </w:tabs>
        <w:spacing w:before="0" w:after="0" w:line="218" w:lineRule="exact"/>
        <w:ind w:left="468" w:right="0" w:hanging="212"/>
        <w:jc w:val="left"/>
        <w:rPr>
          <w:sz w:val="19"/>
        </w:rPr>
      </w:pP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berorientasi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pengembangan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potensi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terdiri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dari: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32" w:after="0" w:line="240" w:lineRule="auto"/>
        <w:ind w:left="966" w:right="0" w:hanging="361"/>
        <w:jc w:val="left"/>
        <w:rPr>
          <w:sz w:val="24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merancang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mempersiapkan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26" w:after="0" w:line="240" w:lineRule="auto"/>
        <w:ind w:left="966" w:right="0" w:hanging="361"/>
        <w:jc w:val="left"/>
        <w:rPr>
          <w:sz w:val="24"/>
        </w:rPr>
      </w:pPr>
      <w:r>
        <w:rPr>
          <w:w w:val="105"/>
          <w:sz w:val="19"/>
        </w:rPr>
        <w:t>Presentasi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hasil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kolaborasi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elaborasi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oleh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seluruh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peserta/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mahasiswa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27" w:after="0" w:line="240" w:lineRule="auto"/>
        <w:ind w:left="966" w:right="0" w:hanging="361"/>
        <w:jc w:val="left"/>
        <w:rPr>
          <w:sz w:val="24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50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(delapan)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>
      <w:pPr>
        <w:pStyle w:val="9"/>
        <w:numPr>
          <w:ilvl w:val="1"/>
          <w:numId w:val="4"/>
        </w:numPr>
        <w:tabs>
          <w:tab w:val="left" w:pos="480"/>
        </w:tabs>
        <w:spacing w:before="39" w:after="0" w:line="240" w:lineRule="auto"/>
        <w:ind w:left="479" w:right="0" w:hanging="223"/>
        <w:jc w:val="left"/>
        <w:rPr>
          <w:sz w:val="19"/>
        </w:rPr>
      </w:pPr>
      <w:r>
        <w:rPr>
          <w:w w:val="105"/>
          <w:sz w:val="19"/>
        </w:rPr>
        <w:t>Karakteristik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rangka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memotivasi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belajar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didik</w:t>
      </w:r>
    </w:p>
    <w:p>
      <w:pPr>
        <w:pStyle w:val="9"/>
        <w:numPr>
          <w:ilvl w:val="2"/>
          <w:numId w:val="4"/>
        </w:numPr>
        <w:tabs>
          <w:tab w:val="left" w:pos="764"/>
        </w:tabs>
        <w:spacing w:before="46" w:after="0" w:line="240" w:lineRule="auto"/>
        <w:ind w:left="763" w:right="0" w:hanging="223"/>
        <w:jc w:val="left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observasi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>
      <w:pPr>
        <w:pStyle w:val="9"/>
        <w:numPr>
          <w:ilvl w:val="2"/>
          <w:numId w:val="4"/>
        </w:numPr>
        <w:tabs>
          <w:tab w:val="left" w:pos="764"/>
        </w:tabs>
        <w:spacing w:before="45" w:after="0" w:line="240" w:lineRule="auto"/>
        <w:ind w:left="763" w:right="0" w:hanging="223"/>
        <w:jc w:val="left"/>
        <w:rPr>
          <w:i/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observasi</w:t>
      </w:r>
      <w:r>
        <w:rPr>
          <w:spacing w:val="-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study</w:t>
      </w:r>
    </w:p>
    <w:p>
      <w:pPr>
        <w:pStyle w:val="9"/>
        <w:numPr>
          <w:ilvl w:val="1"/>
          <w:numId w:val="4"/>
        </w:numPr>
        <w:tabs>
          <w:tab w:val="left" w:pos="542"/>
        </w:tabs>
        <w:spacing w:before="42" w:after="0" w:line="290" w:lineRule="auto"/>
        <w:ind w:left="541" w:right="877" w:hanging="284"/>
        <w:jc w:val="left"/>
        <w:rPr>
          <w:sz w:val="21"/>
        </w:rPr>
      </w:pPr>
      <w:r>
        <w:rPr>
          <w:w w:val="105"/>
          <w:sz w:val="21"/>
        </w:rPr>
        <w:t>Identifikasi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mengatasi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secara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individu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kelompok;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terdiri dari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0" w:after="0" w:line="290" w:lineRule="auto"/>
        <w:ind w:left="966" w:right="879" w:hanging="360"/>
        <w:jc w:val="left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terbimbing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3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0" w:after="0" w:line="240" w:lineRule="auto"/>
        <w:ind w:left="966" w:right="0" w:hanging="361"/>
        <w:jc w:val="left"/>
        <w:rPr>
          <w:rFonts w:ascii="Arial"/>
          <w:sz w:val="21"/>
        </w:rPr>
      </w:pPr>
      <w:r>
        <w:rPr>
          <w:w w:val="105"/>
          <w:sz w:val="21"/>
        </w:rPr>
        <w:t>Latihan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terbimbing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58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</w:p>
    <w:p>
      <w:pPr>
        <w:spacing w:before="44"/>
        <w:ind w:left="966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>
      <w:pPr>
        <w:pStyle w:val="9"/>
        <w:numPr>
          <w:ilvl w:val="1"/>
          <w:numId w:val="4"/>
        </w:numPr>
        <w:tabs>
          <w:tab w:val="left" w:pos="542"/>
        </w:tabs>
        <w:spacing w:before="51" w:after="0" w:line="240" w:lineRule="auto"/>
        <w:ind w:left="541" w:right="0" w:hanging="285"/>
        <w:jc w:val="left"/>
        <w:rPr>
          <w:sz w:val="21"/>
        </w:rPr>
      </w:pP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inovatif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bertolak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suatu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pembelajaran;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terdiri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dari:</w:t>
      </w:r>
    </w:p>
    <w:p>
      <w:pPr>
        <w:pStyle w:val="9"/>
        <w:numPr>
          <w:ilvl w:val="2"/>
          <w:numId w:val="4"/>
        </w:numPr>
        <w:tabs>
          <w:tab w:val="left" w:pos="966"/>
          <w:tab w:val="left" w:pos="967"/>
        </w:tabs>
        <w:spacing w:before="47" w:after="0" w:line="290" w:lineRule="auto"/>
        <w:ind w:left="966" w:right="879" w:hanging="425"/>
        <w:jc w:val="left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mandiri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>
      <w:pPr>
        <w:pStyle w:val="9"/>
        <w:numPr>
          <w:ilvl w:val="2"/>
          <w:numId w:val="4"/>
        </w:numPr>
        <w:tabs>
          <w:tab w:val="left" w:pos="966"/>
          <w:tab w:val="left" w:pos="967"/>
        </w:tabs>
        <w:spacing w:before="1" w:after="0" w:line="285" w:lineRule="auto"/>
        <w:ind w:left="966" w:right="879" w:hanging="425"/>
        <w:jc w:val="left"/>
        <w:rPr>
          <w:rFonts w:ascii="Arial"/>
          <w:i/>
          <w:sz w:val="21"/>
        </w:rPr>
      </w:pPr>
      <w:r>
        <w:rPr>
          <w:w w:val="105"/>
          <w:sz w:val="21"/>
        </w:rPr>
        <w:t>Latihan mandiri pembelajaran keterampilan 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 kelas (</w:t>
      </w:r>
      <w:r>
        <w:rPr>
          <w:rFonts w:ascii="Arial"/>
          <w:i/>
          <w:w w:val="105"/>
          <w:sz w:val="21"/>
        </w:rPr>
        <w:t>peer teaching</w:t>
      </w:r>
      <w:r>
        <w:rPr>
          <w:w w:val="105"/>
          <w:sz w:val="21"/>
        </w:rPr>
        <w:t xml:space="preserve">) melalui instrument lembar observasi </w:t>
      </w: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5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>
      <w:pPr>
        <w:pStyle w:val="9"/>
        <w:numPr>
          <w:ilvl w:val="1"/>
          <w:numId w:val="4"/>
        </w:numPr>
        <w:tabs>
          <w:tab w:val="left" w:pos="542"/>
        </w:tabs>
        <w:spacing w:before="6" w:after="0" w:line="240" w:lineRule="auto"/>
        <w:ind w:left="541" w:right="0" w:hanging="285"/>
        <w:jc w:val="left"/>
        <w:rPr>
          <w:sz w:val="21"/>
        </w:rPr>
      </w:pPr>
      <w:r>
        <w:rPr>
          <w:w w:val="105"/>
          <w:sz w:val="21"/>
        </w:rPr>
        <w:t>Tindaklanjut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hasil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penilaian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pembimbingan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pelatihan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peserta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didik</w:t>
      </w:r>
    </w:p>
    <w:p>
      <w:pPr>
        <w:pStyle w:val="9"/>
        <w:numPr>
          <w:ilvl w:val="2"/>
          <w:numId w:val="4"/>
        </w:numPr>
        <w:tabs>
          <w:tab w:val="left" w:pos="966"/>
          <w:tab w:val="left" w:pos="967"/>
        </w:tabs>
        <w:spacing w:before="46" w:after="0" w:line="290" w:lineRule="auto"/>
        <w:ind w:left="966" w:right="879" w:hanging="425"/>
        <w:jc w:val="left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mandiri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>
      <w:pPr>
        <w:spacing w:after="0" w:line="290" w:lineRule="auto"/>
        <w:jc w:val="left"/>
        <w:rPr>
          <w:sz w:val="21"/>
        </w:rPr>
        <w:sectPr>
          <w:pgSz w:w="16840" w:h="11910" w:orient="landscape"/>
          <w:pgMar w:top="1100" w:right="1400" w:bottom="980" w:left="2020" w:header="0" w:footer="713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22"/>
        </w:rPr>
      </w:pPr>
    </w:p>
    <w:p>
      <w:pPr>
        <w:pStyle w:val="9"/>
        <w:numPr>
          <w:ilvl w:val="2"/>
          <w:numId w:val="4"/>
        </w:numPr>
        <w:tabs>
          <w:tab w:val="left" w:pos="966"/>
          <w:tab w:val="left" w:pos="967"/>
        </w:tabs>
        <w:spacing w:before="0" w:after="0" w:line="290" w:lineRule="auto"/>
        <w:ind w:left="966" w:right="879" w:hanging="425"/>
        <w:jc w:val="left"/>
        <w:rPr>
          <w:rFonts w:ascii="Arial"/>
          <w:i/>
          <w:sz w:val="21"/>
        </w:rPr>
      </w:pPr>
      <w:r>
        <w:rPr>
          <w:w w:val="105"/>
          <w:sz w:val="21"/>
        </w:rPr>
        <w:t>Latihan mandiri pembelajaran keterampilan 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 kelas (</w:t>
      </w:r>
      <w:r>
        <w:rPr>
          <w:rFonts w:ascii="Arial"/>
          <w:i/>
          <w:w w:val="105"/>
          <w:sz w:val="21"/>
        </w:rPr>
        <w:t>peer teaching</w:t>
      </w:r>
      <w:r>
        <w:rPr>
          <w:w w:val="105"/>
          <w:sz w:val="21"/>
        </w:rPr>
        <w:t xml:space="preserve">) melalui instrument lembar observasi </w:t>
      </w: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5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>
      <w:pPr>
        <w:pStyle w:val="9"/>
        <w:numPr>
          <w:ilvl w:val="1"/>
          <w:numId w:val="4"/>
        </w:numPr>
        <w:tabs>
          <w:tab w:val="left" w:pos="542"/>
        </w:tabs>
        <w:spacing w:before="1" w:after="0" w:line="285" w:lineRule="auto"/>
        <w:ind w:left="541" w:right="882" w:hanging="284"/>
        <w:jc w:val="left"/>
        <w:rPr>
          <w:sz w:val="21"/>
        </w:rPr>
      </w:pPr>
      <w:r>
        <w:rPr>
          <w:w w:val="105"/>
          <w:sz w:val="21"/>
        </w:rPr>
        <w:t>Proses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hubungannya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dengan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rencana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penelitian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tindakan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sebagai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upaya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mengembangkan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profesionalitas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guru;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6" w:after="0" w:line="240" w:lineRule="auto"/>
        <w:ind w:left="966" w:right="0" w:hanging="361"/>
        <w:jc w:val="left"/>
        <w:rPr>
          <w:sz w:val="21"/>
        </w:rPr>
      </w:pPr>
      <w:r>
        <w:rPr>
          <w:w w:val="105"/>
          <w:sz w:val="21"/>
        </w:rPr>
        <w:t>Identifikasi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kelas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51" w:after="0" w:line="240" w:lineRule="auto"/>
        <w:ind w:left="966" w:right="0" w:hanging="361"/>
        <w:jc w:val="left"/>
        <w:rPr>
          <w:sz w:val="21"/>
        </w:rPr>
      </w:pPr>
      <w:r>
        <w:rPr>
          <w:w w:val="105"/>
          <w:sz w:val="21"/>
        </w:rPr>
        <w:t>Solusi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rencana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penelitian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tindakan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kelas</w:t>
      </w:r>
    </w:p>
    <w:p>
      <w:pPr>
        <w:pStyle w:val="9"/>
        <w:numPr>
          <w:ilvl w:val="1"/>
          <w:numId w:val="4"/>
        </w:numPr>
        <w:tabs>
          <w:tab w:val="left" w:pos="542"/>
        </w:tabs>
        <w:spacing w:before="47" w:after="0" w:line="240" w:lineRule="auto"/>
        <w:ind w:left="541" w:right="0" w:hanging="285"/>
        <w:jc w:val="left"/>
        <w:rPr>
          <w:sz w:val="21"/>
        </w:rPr>
      </w:pPr>
      <w:r>
        <w:rPr>
          <w:w w:val="105"/>
          <w:sz w:val="21"/>
        </w:rPr>
        <w:t>Kegiatan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meliputi;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51" w:after="0" w:line="240" w:lineRule="auto"/>
        <w:ind w:left="966" w:right="0" w:hanging="361"/>
        <w:jc w:val="left"/>
        <w:rPr>
          <w:sz w:val="21"/>
        </w:rPr>
      </w:pPr>
      <w:r>
        <w:rPr>
          <w:w w:val="105"/>
          <w:sz w:val="21"/>
        </w:rPr>
        <w:t>Manajemen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pendidikan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sekolah,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47" w:after="0" w:line="240" w:lineRule="auto"/>
        <w:ind w:left="966" w:right="0" w:hanging="361"/>
        <w:jc w:val="left"/>
        <w:rPr>
          <w:sz w:val="21"/>
        </w:rPr>
      </w:pPr>
      <w:r>
        <w:rPr>
          <w:w w:val="105"/>
          <w:sz w:val="21"/>
        </w:rPr>
        <w:t>Kegiatan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ekstra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kurikuler,</w:t>
      </w:r>
    </w:p>
    <w:p>
      <w:pPr>
        <w:pStyle w:val="9"/>
        <w:numPr>
          <w:ilvl w:val="2"/>
          <w:numId w:val="4"/>
        </w:numPr>
        <w:tabs>
          <w:tab w:val="left" w:pos="967"/>
        </w:tabs>
        <w:spacing w:before="51" w:after="0" w:line="240" w:lineRule="auto"/>
        <w:ind w:left="966" w:right="0" w:hanging="361"/>
        <w:jc w:val="left"/>
        <w:rPr>
          <w:sz w:val="21"/>
        </w:rPr>
      </w:pPr>
      <w:r>
        <w:rPr>
          <w:w w:val="105"/>
          <w:sz w:val="21"/>
        </w:rPr>
        <w:t>Layanan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penanganan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kesulitan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belajar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siswa</w:t>
      </w:r>
    </w:p>
    <w:p>
      <w:pPr>
        <w:pStyle w:val="4"/>
        <w:rPr>
          <w:sz w:val="24"/>
        </w:rPr>
      </w:pPr>
    </w:p>
    <w:p>
      <w:pPr>
        <w:pStyle w:val="4"/>
        <w:spacing w:before="3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977"/>
          <w:tab w:val="left" w:pos="978"/>
        </w:tabs>
        <w:spacing w:before="0" w:after="0" w:line="240" w:lineRule="auto"/>
        <w:ind w:left="977" w:right="0" w:hanging="59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Deskripsi</w:t>
      </w:r>
      <w:r>
        <w:rPr>
          <w:rFonts w:ascii="Arial"/>
          <w:b/>
          <w:spacing w:val="46"/>
          <w:sz w:val="21"/>
        </w:rPr>
        <w:t xml:space="preserve"> </w:t>
      </w:r>
      <w:r>
        <w:rPr>
          <w:rFonts w:ascii="Arial"/>
          <w:b/>
          <w:sz w:val="21"/>
        </w:rPr>
        <w:t>Rencana</w:t>
      </w:r>
      <w:r>
        <w:rPr>
          <w:rFonts w:ascii="Arial"/>
          <w:b/>
          <w:spacing w:val="48"/>
          <w:sz w:val="21"/>
        </w:rPr>
        <w:t xml:space="preserve"> </w:t>
      </w:r>
      <w:r>
        <w:rPr>
          <w:rFonts w:ascii="Arial"/>
          <w:b/>
          <w:sz w:val="21"/>
        </w:rPr>
        <w:t>Pembelajaran</w:t>
      </w:r>
    </w:p>
    <w:p>
      <w:pPr>
        <w:pStyle w:val="4"/>
        <w:spacing w:before="10"/>
        <w:rPr>
          <w:rFonts w:ascii="Arial"/>
          <w:b/>
          <w:sz w:val="22"/>
        </w:rPr>
      </w:pPr>
    </w:p>
    <w:tbl>
      <w:tblPr>
        <w:tblStyle w:val="7"/>
        <w:tblW w:w="13150" w:type="dxa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0" w:type="dxa"/>
          </w:tcPr>
          <w:p>
            <w:pPr>
              <w:pStyle w:val="10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/>
              <w:ind w:left="24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Pert.1</w:t>
            </w:r>
          </w:p>
        </w:tc>
        <w:tc>
          <w:tcPr>
            <w:tcW w:w="3830" w:type="dxa"/>
          </w:tcPr>
          <w:p>
            <w:pPr>
              <w:pStyle w:val="10"/>
              <w:ind w:left="452" w:right="4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Sub-CPMK</w:t>
            </w:r>
          </w:p>
          <w:p>
            <w:pPr>
              <w:pStyle w:val="10"/>
              <w:spacing w:before="0" w:line="230" w:lineRule="atLeast"/>
              <w:ind w:left="456" w:right="4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Indikator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Capaian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Pembelajatan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Matakuliah</w:t>
            </w:r>
          </w:p>
        </w:tc>
        <w:tc>
          <w:tcPr>
            <w:tcW w:w="1699" w:type="dxa"/>
          </w:tcPr>
          <w:p>
            <w:pPr>
              <w:pStyle w:val="10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Bahan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Kajian</w:t>
            </w:r>
          </w:p>
        </w:tc>
        <w:tc>
          <w:tcPr>
            <w:tcW w:w="2505" w:type="dxa"/>
          </w:tcPr>
          <w:p>
            <w:pPr>
              <w:pStyle w:val="10"/>
              <w:ind w:left="111" w:right="8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Bentuk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Pembelajaran</w:t>
            </w:r>
          </w:p>
        </w:tc>
        <w:tc>
          <w:tcPr>
            <w:tcW w:w="1003" w:type="dxa"/>
          </w:tcPr>
          <w:p>
            <w:pPr>
              <w:pStyle w:val="10"/>
              <w:ind w:left="186" w:right="16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Waktu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511" w:right="409" w:hanging="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Tugas dan</w:t>
            </w:r>
            <w:r>
              <w:rPr>
                <w:rFonts w:asci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Penilaian</w:t>
            </w:r>
          </w:p>
        </w:tc>
        <w:tc>
          <w:tcPr>
            <w:tcW w:w="1262" w:type="dxa"/>
          </w:tcPr>
          <w:p>
            <w:pPr>
              <w:pStyle w:val="10"/>
              <w:ind w:left="2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Rujukan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960" w:type="dxa"/>
          </w:tcPr>
          <w:p>
            <w:pPr>
              <w:pStyle w:val="10"/>
              <w:spacing w:before="8"/>
              <w:ind w:left="13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1</w:t>
            </w:r>
          </w:p>
        </w:tc>
        <w:tc>
          <w:tcPr>
            <w:tcW w:w="3830" w:type="dxa"/>
          </w:tcPr>
          <w:p>
            <w:pPr>
              <w:pStyle w:val="10"/>
              <w:tabs>
                <w:tab w:val="left" w:pos="1063"/>
                <w:tab w:val="left" w:pos="2193"/>
                <w:tab w:val="left" w:pos="3522"/>
              </w:tabs>
              <w:spacing w:before="8" w:line="247" w:lineRule="auto"/>
              <w:ind w:left="112" w:right="91"/>
              <w:rPr>
                <w:sz w:val="19"/>
              </w:rPr>
            </w:pPr>
            <w:r>
              <w:rPr>
                <w:w w:val="105"/>
                <w:sz w:val="19"/>
              </w:rPr>
              <w:t>Setelah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mengikuti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Perkuliahan</w:t>
            </w:r>
            <w:r>
              <w:rPr>
                <w:w w:val="105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ini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 :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97"/>
              </w:tabs>
              <w:spacing w:before="6" w:after="0" w:line="252" w:lineRule="auto"/>
              <w:ind w:left="396" w:right="195" w:hanging="21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Memahami Tujuan, Relevansi dan &amp;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Ruang lingkup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Materi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Kuliah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97"/>
              </w:tabs>
              <w:spacing w:before="1" w:after="0" w:line="252" w:lineRule="auto"/>
              <w:ind w:left="396" w:right="639" w:hanging="21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Mengikuti syarat dan ketentuan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dalam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Perkuliahan</w:t>
            </w:r>
          </w:p>
        </w:tc>
        <w:tc>
          <w:tcPr>
            <w:tcW w:w="1699" w:type="dxa"/>
          </w:tcPr>
          <w:p>
            <w:pPr>
              <w:pStyle w:val="10"/>
              <w:tabs>
                <w:tab w:val="left" w:pos="1041"/>
              </w:tabs>
              <w:spacing w:before="8" w:line="247" w:lineRule="auto"/>
              <w:ind w:left="94" w:right="86"/>
              <w:rPr>
                <w:sz w:val="19"/>
              </w:rPr>
            </w:pPr>
            <w:r>
              <w:rPr>
                <w:w w:val="105"/>
                <w:sz w:val="19"/>
              </w:rPr>
              <w:t>Kontrak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Kuliah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 Overview</w:t>
            </w:r>
          </w:p>
        </w:tc>
        <w:tc>
          <w:tcPr>
            <w:tcW w:w="2505" w:type="dxa"/>
          </w:tcPr>
          <w:p>
            <w:pPr>
              <w:pStyle w:val="10"/>
              <w:spacing w:before="8"/>
              <w:ind w:left="118" w:right="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Ceramah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Tanya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Jawab</w:t>
            </w:r>
          </w:p>
        </w:tc>
        <w:tc>
          <w:tcPr>
            <w:tcW w:w="1003" w:type="dxa"/>
          </w:tcPr>
          <w:p>
            <w:pPr>
              <w:pStyle w:val="10"/>
              <w:spacing w:before="8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10"/>
              <w:spacing w:before="8" w:line="249" w:lineRule="auto"/>
              <w:ind w:left="114" w:right="426"/>
              <w:rPr>
                <w:sz w:val="19"/>
              </w:rPr>
            </w:pPr>
            <w:r>
              <w:rPr>
                <w:w w:val="105"/>
                <w:sz w:val="19"/>
              </w:rPr>
              <w:t>Buku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Sumber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Utama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10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10"/>
              <w:spacing w:before="0" w:line="230" w:lineRule="atLeas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Penulis 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Tahun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halaman,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60" w:type="dxa"/>
          </w:tcPr>
          <w:p>
            <w:pPr>
              <w:pStyle w:val="10"/>
              <w:ind w:left="13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2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97"/>
              </w:tabs>
              <w:spacing w:before="12" w:after="0" w:line="252" w:lineRule="auto"/>
              <w:ind w:left="396" w:right="695" w:hanging="21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Memahami Teknik ketrampilan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97"/>
              </w:tabs>
              <w:spacing w:before="1" w:after="0" w:line="206" w:lineRule="exact"/>
              <w:ind w:left="396" w:right="0" w:hanging="21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Mendemonstrasikan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</w:p>
        </w:tc>
        <w:tc>
          <w:tcPr>
            <w:tcW w:w="1699" w:type="dxa"/>
          </w:tcPr>
          <w:p>
            <w:pPr>
              <w:pStyle w:val="10"/>
              <w:spacing w:line="252" w:lineRule="auto"/>
              <w:ind w:left="112" w:right="376"/>
              <w:rPr>
                <w:sz w:val="19"/>
              </w:rPr>
            </w:pPr>
            <w:r>
              <w:rPr>
                <w:w w:val="105"/>
                <w:sz w:val="19"/>
              </w:rPr>
              <w:t>Keterampilan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34" w:right="328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06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Assesmen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(lembar</w:t>
            </w:r>
          </w:p>
        </w:tc>
        <w:tc>
          <w:tcPr>
            <w:tcW w:w="1262" w:type="dxa"/>
          </w:tcPr>
          <w:p>
            <w:pPr>
              <w:pStyle w:val="10"/>
              <w:spacing w:line="252" w:lineRule="auto"/>
              <w:ind w:left="114" w:right="204"/>
              <w:rPr>
                <w:sz w:val="19"/>
              </w:rPr>
            </w:pPr>
            <w:r>
              <w:rPr>
                <w:w w:val="105"/>
                <w:sz w:val="19"/>
              </w:rPr>
              <w:t>Buku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Sumber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(terlampir)</w:t>
            </w:r>
          </w:p>
        </w:tc>
      </w:tr>
    </w:tbl>
    <w:p>
      <w:pPr>
        <w:spacing w:after="0" w:line="252" w:lineRule="auto"/>
        <w:rPr>
          <w:sz w:val="19"/>
        </w:rPr>
        <w:sectPr>
          <w:pgSz w:w="16840" w:h="11910" w:orient="landscape"/>
          <w:pgMar w:top="1100" w:right="1400" w:bottom="980" w:left="2020" w:header="0" w:footer="713" w:gutter="0"/>
        </w:sectPr>
      </w:pPr>
    </w:p>
    <w:tbl>
      <w:tblPr>
        <w:tblStyle w:val="7"/>
        <w:tblpPr w:leftFromText="180" w:rightFromText="180" w:vertAnchor="text" w:horzAnchor="page" w:tblpX="2087" w:tblpY="178"/>
        <w:tblOverlap w:val="never"/>
        <w:tblW w:w="131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0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>
            <w:pPr>
              <w:pStyle w:val="10"/>
              <w:spacing w:before="8"/>
              <w:ind w:left="396"/>
              <w:rPr>
                <w:sz w:val="19"/>
              </w:rPr>
            </w:pPr>
            <w:r>
              <w:rPr>
                <w:w w:val="105"/>
                <w:sz w:val="19"/>
              </w:rPr>
              <w:t>ketrampilan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</w:tc>
        <w:tc>
          <w:tcPr>
            <w:tcW w:w="1699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10"/>
              <w:spacing w:before="8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Instrumen)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</w:p>
          <w:p>
            <w:pPr>
              <w:pStyle w:val="10"/>
              <w:spacing w:line="220" w:lineRule="atLeast"/>
              <w:ind w:left="113" w:right="490"/>
              <w:rPr>
                <w:sz w:val="19"/>
              </w:rPr>
            </w:pP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960" w:type="dxa"/>
          </w:tcPr>
          <w:p>
            <w:pPr>
              <w:pStyle w:val="10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3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7"/>
              </w:numPr>
              <w:tabs>
                <w:tab w:val="left" w:pos="397"/>
              </w:tabs>
              <w:spacing w:before="3" w:after="0" w:line="242" w:lineRule="auto"/>
              <w:ind w:left="396" w:right="312" w:hanging="218"/>
              <w:jc w:val="both"/>
              <w:rPr>
                <w:sz w:val="24"/>
              </w:rPr>
            </w:pPr>
            <w:r>
              <w:rPr>
                <w:sz w:val="19"/>
              </w:rPr>
              <w:t xml:space="preserve">Memahami Teknik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 penguatan</w:t>
            </w:r>
          </w:p>
          <w:p>
            <w:pPr>
              <w:pStyle w:val="10"/>
              <w:numPr>
                <w:ilvl w:val="0"/>
                <w:numId w:val="7"/>
              </w:numPr>
              <w:tabs>
                <w:tab w:val="left" w:pos="397"/>
              </w:tabs>
              <w:spacing w:before="3" w:after="0" w:line="242" w:lineRule="auto"/>
              <w:ind w:left="396" w:right="972" w:hanging="218"/>
              <w:jc w:val="both"/>
              <w:rPr>
                <w:sz w:val="24"/>
              </w:rPr>
            </w:pPr>
            <w:r>
              <w:rPr>
                <w:sz w:val="19"/>
              </w:rPr>
              <w:t>Mendemonstrasikan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Keterampilan memberi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penguatan</w:t>
            </w:r>
          </w:p>
        </w:tc>
        <w:tc>
          <w:tcPr>
            <w:tcW w:w="1699" w:type="dxa"/>
          </w:tcPr>
          <w:p>
            <w:pPr>
              <w:pStyle w:val="10"/>
              <w:spacing w:before="0"/>
              <w:ind w:left="112" w:right="137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penguatan</w:t>
            </w:r>
          </w:p>
        </w:tc>
        <w:tc>
          <w:tcPr>
            <w:tcW w:w="2505" w:type="dxa"/>
          </w:tcPr>
          <w:p>
            <w:pPr>
              <w:pStyle w:val="10"/>
              <w:tabs>
                <w:tab w:val="left" w:pos="1458"/>
              </w:tabs>
              <w:spacing w:line="252" w:lineRule="auto"/>
              <w:ind w:left="113" w:right="85"/>
              <w:rPr>
                <w:sz w:val="19"/>
              </w:rPr>
            </w:pPr>
            <w:r>
              <w:rPr>
                <w:w w:val="105"/>
                <w:sz w:val="19"/>
              </w:rPr>
              <w:t>Presentase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 &amp; 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960" w:type="dxa"/>
          </w:tcPr>
          <w:p>
            <w:pPr>
              <w:pStyle w:val="10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4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97"/>
              </w:tabs>
              <w:spacing w:before="3" w:after="0" w:line="242" w:lineRule="auto"/>
              <w:ind w:left="396" w:right="312" w:hanging="218"/>
              <w:jc w:val="left"/>
              <w:rPr>
                <w:sz w:val="24"/>
              </w:rPr>
            </w:pPr>
            <w:r>
              <w:rPr>
                <w:sz w:val="19"/>
              </w:rPr>
              <w:t>Memahami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mengadakan variasi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97"/>
              </w:tabs>
              <w:spacing w:before="3" w:after="0" w:line="242" w:lineRule="auto"/>
              <w:ind w:left="396" w:right="547" w:hanging="218"/>
              <w:jc w:val="left"/>
              <w:rPr>
                <w:sz w:val="24"/>
              </w:rPr>
            </w:pPr>
            <w:r>
              <w:rPr>
                <w:sz w:val="19"/>
              </w:rPr>
              <w:t>Mendemonstrasikan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Keterampilan mengadakan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</w:p>
        </w:tc>
        <w:tc>
          <w:tcPr>
            <w:tcW w:w="1699" w:type="dxa"/>
          </w:tcPr>
          <w:p>
            <w:pPr>
              <w:pStyle w:val="10"/>
              <w:spacing w:before="0"/>
              <w:ind w:left="112" w:right="154"/>
              <w:jc w:val="both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mengadakan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70" w:right="292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960" w:type="dxa"/>
          </w:tcPr>
          <w:p>
            <w:pPr>
              <w:pStyle w:val="10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5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97"/>
              </w:tabs>
              <w:spacing w:before="12" w:after="0" w:line="240" w:lineRule="auto"/>
              <w:ind w:left="396" w:right="0" w:hanging="21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Memahami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ketrampilan</w:t>
            </w:r>
          </w:p>
          <w:p>
            <w:pPr>
              <w:pStyle w:val="10"/>
              <w:spacing w:before="2"/>
              <w:ind w:left="396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97"/>
              </w:tabs>
              <w:spacing w:before="6" w:after="0" w:line="240" w:lineRule="auto"/>
              <w:ind w:left="396" w:right="0" w:hanging="21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Mendemonstrasikan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</w:p>
          <w:p>
            <w:pPr>
              <w:pStyle w:val="10"/>
              <w:spacing w:before="3"/>
              <w:ind w:left="396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</w:p>
        </w:tc>
        <w:tc>
          <w:tcPr>
            <w:tcW w:w="1699" w:type="dxa"/>
          </w:tcPr>
          <w:p>
            <w:pPr>
              <w:pStyle w:val="10"/>
              <w:spacing w:line="252" w:lineRule="auto"/>
              <w:ind w:left="112"/>
              <w:rPr>
                <w:sz w:val="21"/>
              </w:rPr>
            </w:pPr>
            <w:r>
              <w:rPr>
                <w:sz w:val="21"/>
              </w:rPr>
              <w:t>Keterampilan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menjelaskan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 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10"/>
              <w:spacing w:before="0" w:line="230" w:lineRule="atLeast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960" w:type="dxa"/>
          </w:tcPr>
          <w:p>
            <w:pPr>
              <w:pStyle w:val="10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6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97"/>
              </w:tabs>
              <w:spacing w:before="3" w:after="0" w:line="240" w:lineRule="auto"/>
              <w:ind w:left="396" w:right="312" w:hanging="218"/>
              <w:jc w:val="left"/>
              <w:rPr>
                <w:sz w:val="24"/>
              </w:rPr>
            </w:pPr>
            <w:r>
              <w:rPr>
                <w:sz w:val="19"/>
              </w:rPr>
              <w:t>Memahami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membuka dan menutup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97"/>
              </w:tabs>
              <w:spacing w:before="6" w:after="0" w:line="240" w:lineRule="auto"/>
              <w:ind w:left="396" w:right="0" w:hanging="21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Mendemonstrasikan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</w:p>
        </w:tc>
        <w:tc>
          <w:tcPr>
            <w:tcW w:w="1699" w:type="dxa"/>
          </w:tcPr>
          <w:p>
            <w:pPr>
              <w:pStyle w:val="10"/>
              <w:spacing w:before="0"/>
              <w:ind w:left="112" w:right="117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menutup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pelajaran,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10"/>
              <w:spacing w:before="0" w:line="230" w:lineRule="atLeast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</w:p>
        </w:tc>
        <w:tc>
          <w:tcPr>
            <w:tcW w:w="1262" w:type="dxa"/>
          </w:tcPr>
          <w:p>
            <w:pPr>
              <w:pStyle w:val="10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</w:tbl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9"/>
        <w:rPr>
          <w:rFonts w:ascii="Arial"/>
          <w:b/>
        </w:rPr>
      </w:pPr>
    </w:p>
    <w:p>
      <w:pPr>
        <w:spacing w:after="0"/>
        <w:rPr>
          <w:sz w:val="19"/>
        </w:rPr>
        <w:sectPr>
          <w:pgSz w:w="16840" w:h="11910" w:orient="landscape"/>
          <w:pgMar w:top="1100" w:right="1400" w:bottom="900" w:left="2020" w:header="0" w:footer="713" w:gutter="0"/>
        </w:sectPr>
      </w:pPr>
    </w:p>
    <w:tbl>
      <w:tblPr>
        <w:tblStyle w:val="7"/>
        <w:tblpPr w:leftFromText="180" w:rightFromText="180" w:vertAnchor="text" w:horzAnchor="page" w:tblpX="2101" w:tblpY="172"/>
        <w:tblOverlap w:val="never"/>
        <w:tblW w:w="131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960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>
            <w:pPr>
              <w:pStyle w:val="10"/>
              <w:spacing w:before="2" w:line="237" w:lineRule="auto"/>
              <w:ind w:left="396" w:right="397"/>
              <w:rPr>
                <w:sz w:val="24"/>
              </w:rPr>
            </w:pPr>
            <w:r>
              <w:rPr>
                <w:sz w:val="24"/>
              </w:rPr>
              <w:t>Keterampilan membuka 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menutup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1699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10"/>
              <w:spacing w:before="8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Dokumen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960" w:type="dxa"/>
          </w:tcPr>
          <w:p>
            <w:pPr>
              <w:pStyle w:val="10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7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11"/>
              </w:numPr>
              <w:tabs>
                <w:tab w:val="left" w:pos="397"/>
              </w:tabs>
              <w:spacing w:before="12" w:after="0" w:line="240" w:lineRule="auto"/>
              <w:ind w:left="396" w:right="694" w:hanging="218"/>
              <w:jc w:val="both"/>
              <w:rPr>
                <w:sz w:val="24"/>
              </w:rPr>
            </w:pPr>
            <w:r>
              <w:rPr>
                <w:sz w:val="19"/>
              </w:rPr>
              <w:t>Memahami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ketrampilan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24"/>
              </w:rPr>
              <w:t>Ketrampilan membimbing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diskusi kelompok kecil</w:t>
            </w:r>
          </w:p>
          <w:p>
            <w:pPr>
              <w:pStyle w:val="10"/>
              <w:numPr>
                <w:ilvl w:val="0"/>
                <w:numId w:val="11"/>
              </w:numPr>
              <w:tabs>
                <w:tab w:val="left" w:pos="397"/>
              </w:tabs>
              <w:spacing w:before="6" w:after="0" w:line="242" w:lineRule="auto"/>
              <w:ind w:left="396" w:right="694" w:hanging="218"/>
              <w:jc w:val="left"/>
              <w:rPr>
                <w:sz w:val="24"/>
              </w:rPr>
            </w:pPr>
            <w:r>
              <w:rPr>
                <w:sz w:val="19"/>
              </w:rPr>
              <w:t>Mendemonstrasikan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Ketrampilan membimbing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diskusi kelompok kecil</w:t>
            </w:r>
          </w:p>
        </w:tc>
        <w:tc>
          <w:tcPr>
            <w:tcW w:w="1699" w:type="dxa"/>
          </w:tcPr>
          <w:p>
            <w:pPr>
              <w:pStyle w:val="10"/>
              <w:spacing w:before="0"/>
              <w:ind w:left="112" w:right="178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membimbing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10"/>
              <w:spacing w:before="1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60" w:type="dxa"/>
          </w:tcPr>
          <w:p>
            <w:pPr>
              <w:pStyle w:val="10"/>
              <w:spacing w:line="206" w:lineRule="exact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8</w:t>
            </w:r>
          </w:p>
        </w:tc>
        <w:tc>
          <w:tcPr>
            <w:tcW w:w="12190" w:type="dxa"/>
            <w:gridSpan w:val="6"/>
          </w:tcPr>
          <w:p>
            <w:pPr>
              <w:pStyle w:val="10"/>
              <w:spacing w:line="206" w:lineRule="exact"/>
              <w:ind w:left="4754" w:right="4733"/>
              <w:jc w:val="center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UJIAN</w:t>
            </w:r>
            <w:r>
              <w:rPr>
                <w:rFonts w:ascii="Arial"/>
                <w:b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TENGAH</w:t>
            </w:r>
            <w:r>
              <w:rPr>
                <w:rFonts w:ascii="Arial"/>
                <w:b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SEMESTER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</w:trPr>
        <w:tc>
          <w:tcPr>
            <w:tcW w:w="960" w:type="dxa"/>
          </w:tcPr>
          <w:p>
            <w:pPr>
              <w:pStyle w:val="10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9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97"/>
              </w:tabs>
              <w:spacing w:before="12" w:after="0" w:line="252" w:lineRule="auto"/>
              <w:ind w:left="396" w:right="327" w:hanging="21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Memahami Perencanaan 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 belajar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97"/>
              </w:tabs>
              <w:spacing w:before="1" w:after="0" w:line="252" w:lineRule="auto"/>
              <w:ind w:left="396" w:right="327" w:hanging="21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Memahami Perencanaan 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 belajar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97"/>
              </w:tabs>
              <w:spacing w:before="1" w:after="0" w:line="252" w:lineRule="auto"/>
              <w:ind w:left="396" w:right="238" w:hanging="21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Menyusun Perencanaan penilaian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upaya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tindaklanjut</w:t>
            </w:r>
          </w:p>
        </w:tc>
        <w:tc>
          <w:tcPr>
            <w:tcW w:w="1699" w:type="dxa"/>
          </w:tcPr>
          <w:p>
            <w:pPr>
              <w:pStyle w:val="10"/>
              <w:tabs>
                <w:tab w:val="left" w:pos="796"/>
              </w:tabs>
              <w:spacing w:line="252" w:lineRule="auto"/>
              <w:ind w:left="112" w:right="84"/>
              <w:rPr>
                <w:sz w:val="21"/>
              </w:rPr>
            </w:pPr>
            <w:r>
              <w:rPr>
                <w:w w:val="105"/>
                <w:sz w:val="19"/>
              </w:rPr>
              <w:t>(a)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Perencanaan,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pelaksanaan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21"/>
              </w:rPr>
              <w:t>Serta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(b)</w:t>
            </w:r>
          </w:p>
          <w:p>
            <w:pPr>
              <w:pStyle w:val="10"/>
              <w:spacing w:before="45" w:line="288" w:lineRule="auto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Tindaklanjut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hasil penilaian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melalui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pembimbingan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 pelatihan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peserta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didik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70" w:right="292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0" w:type="dxa"/>
          </w:tcPr>
          <w:p>
            <w:pPr>
              <w:pStyle w:val="10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10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tabs>
                <w:tab w:val="left" w:pos="538"/>
              </w:tabs>
              <w:spacing w:before="12" w:line="206" w:lineRule="exact"/>
              <w:ind w:left="17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menganalisis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</w:p>
        </w:tc>
        <w:tc>
          <w:tcPr>
            <w:tcW w:w="1699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(a)</w:t>
            </w:r>
          </w:p>
          <w:p>
            <w:pPr>
              <w:pStyle w:val="10"/>
              <w:spacing w:before="12"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Pembelajaran</w:t>
            </w:r>
          </w:p>
        </w:tc>
        <w:tc>
          <w:tcPr>
            <w:tcW w:w="2505" w:type="dxa"/>
          </w:tcPr>
          <w:p>
            <w:pPr>
              <w:pStyle w:val="10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Presentase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Kelompok,</w:t>
            </w:r>
          </w:p>
          <w:p>
            <w:pPr>
              <w:pStyle w:val="10"/>
              <w:spacing w:before="12" w:line="206" w:lineRule="exact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</w:p>
          <w:p>
            <w:pPr>
              <w:pStyle w:val="10"/>
              <w:spacing w:before="12" w:line="206" w:lineRule="exact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Mandiri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9"/>
        <w:rPr>
          <w:rFonts w:ascii="Arial"/>
          <w:b/>
        </w:rPr>
      </w:pPr>
    </w:p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400" w:bottom="900" w:left="2020" w:header="0" w:footer="713" w:gutter="0"/>
        </w:sectPr>
      </w:pPr>
    </w:p>
    <w:tbl>
      <w:tblPr>
        <w:tblStyle w:val="7"/>
        <w:tblpPr w:leftFromText="180" w:rightFromText="180" w:vertAnchor="text" w:horzAnchor="page" w:tblpX="2074" w:tblpY="148"/>
        <w:tblOverlap w:val="never"/>
        <w:tblW w:w="131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960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>
            <w:pPr>
              <w:pStyle w:val="10"/>
              <w:tabs>
                <w:tab w:val="left" w:pos="1603"/>
                <w:tab w:val="left" w:pos="3278"/>
              </w:tabs>
              <w:spacing w:before="8" w:line="252" w:lineRule="auto"/>
              <w:ind w:left="538" w:right="91"/>
              <w:rPr>
                <w:sz w:val="19"/>
              </w:rPr>
            </w:pPr>
            <w:r>
              <w:rPr>
                <w:w w:val="105"/>
                <w:sz w:val="19"/>
              </w:rPr>
              <w:t>yang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berorientasi</w:t>
            </w:r>
            <w:r>
              <w:rPr>
                <w:w w:val="105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pada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pengembangan potensi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538"/>
                <w:tab w:val="left" w:pos="539"/>
              </w:tabs>
              <w:spacing w:before="0" w:after="0" w:line="252" w:lineRule="auto"/>
              <w:ind w:left="538" w:right="285" w:hanging="3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memilih Pembelajaran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berorientasi pada pengembangan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potensi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538"/>
                <w:tab w:val="left" w:pos="539"/>
              </w:tabs>
              <w:spacing w:before="0" w:after="0" w:line="240" w:lineRule="auto"/>
              <w:ind w:left="538" w:right="339" w:hanging="360"/>
              <w:jc w:val="left"/>
              <w:rPr>
                <w:sz w:val="24"/>
              </w:rPr>
            </w:pPr>
            <w:r>
              <w:rPr>
                <w:sz w:val="24"/>
              </w:rPr>
              <w:t>Merumuskan Pembelajaran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inovatif yang bertolak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suatu permasalahan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699" w:type="dxa"/>
          </w:tcPr>
          <w:p>
            <w:pPr>
              <w:pStyle w:val="10"/>
              <w:spacing w:before="8" w:line="252" w:lineRule="auto"/>
              <w:ind w:left="112" w:right="137"/>
              <w:rPr>
                <w:sz w:val="19"/>
              </w:rPr>
            </w:pPr>
            <w:r>
              <w:rPr>
                <w:w w:val="105"/>
                <w:sz w:val="19"/>
              </w:rPr>
              <w:t>yang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berorientasi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pada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pengembangan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potensi</w:t>
            </w:r>
          </w:p>
          <w:p>
            <w:pPr>
              <w:pStyle w:val="10"/>
              <w:spacing w:before="1" w:line="252" w:lineRule="auto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(b)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Pembelajaran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inovatif yang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bertolak dari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suatu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permasalahan</w:t>
            </w:r>
          </w:p>
          <w:p>
            <w:pPr>
              <w:pStyle w:val="10"/>
              <w:spacing w:before="0" w:line="22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pembelajaran</w:t>
            </w:r>
          </w:p>
        </w:tc>
        <w:tc>
          <w:tcPr>
            <w:tcW w:w="2505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10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960" w:type="dxa"/>
          </w:tcPr>
          <w:p>
            <w:pPr>
              <w:pStyle w:val="10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11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14"/>
              </w:numPr>
              <w:tabs>
                <w:tab w:val="left" w:pos="832"/>
                <w:tab w:val="left" w:pos="833"/>
              </w:tabs>
              <w:spacing w:before="12" w:after="0" w:line="252" w:lineRule="auto"/>
              <w:ind w:left="832" w:right="115" w:hanging="3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Memahami Karakteristik peserta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didik dalam rangka memotivasi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</w:p>
          <w:p>
            <w:pPr>
              <w:pStyle w:val="10"/>
              <w:numPr>
                <w:ilvl w:val="0"/>
                <w:numId w:val="14"/>
              </w:numPr>
              <w:tabs>
                <w:tab w:val="left" w:pos="832"/>
                <w:tab w:val="left" w:pos="833"/>
              </w:tabs>
              <w:spacing w:before="2" w:after="0" w:line="252" w:lineRule="auto"/>
              <w:ind w:left="832" w:right="212" w:hanging="360"/>
              <w:jc w:val="left"/>
              <w:rPr>
                <w:sz w:val="19"/>
              </w:rPr>
            </w:pPr>
            <w:r>
              <w:rPr>
                <w:sz w:val="19"/>
              </w:rPr>
              <w:t>MengIdentifikasi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permasalahan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di kelas 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mengatasi 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secara individu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</w:p>
        </w:tc>
        <w:tc>
          <w:tcPr>
            <w:tcW w:w="1699" w:type="dxa"/>
          </w:tcPr>
          <w:p>
            <w:pPr>
              <w:pStyle w:val="10"/>
              <w:spacing w:line="252" w:lineRule="auto"/>
              <w:ind w:left="112" w:right="132"/>
              <w:rPr>
                <w:sz w:val="19"/>
              </w:rPr>
            </w:pPr>
            <w:r>
              <w:rPr>
                <w:w w:val="105"/>
                <w:sz w:val="19"/>
              </w:rPr>
              <w:t>Karakteristik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peserta didik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dalam rangka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memotivasi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Identifikasi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di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kelas 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mengatasi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</w:p>
          <w:p>
            <w:pPr>
              <w:pStyle w:val="10"/>
              <w:spacing w:before="0" w:line="230" w:lineRule="exact"/>
              <w:ind w:left="112" w:right="221"/>
              <w:rPr>
                <w:sz w:val="19"/>
              </w:rPr>
            </w:pPr>
            <w:r>
              <w:rPr>
                <w:w w:val="105"/>
                <w:sz w:val="19"/>
              </w:rPr>
              <w:t>secara individu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960" w:type="dxa"/>
          </w:tcPr>
          <w:p>
            <w:pPr>
              <w:pStyle w:val="10"/>
              <w:ind w:right="29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12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spacing w:before="0" w:line="230" w:lineRule="exact"/>
              <w:ind w:left="396" w:right="759" w:hanging="21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Memahami Esensi Penelitian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 Kelas hubungannya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dengan pengembangan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profesionalitas guru</w:t>
            </w:r>
          </w:p>
        </w:tc>
        <w:tc>
          <w:tcPr>
            <w:tcW w:w="1699" w:type="dxa"/>
          </w:tcPr>
          <w:p>
            <w:pPr>
              <w:pStyle w:val="10"/>
              <w:spacing w:line="252" w:lineRule="auto"/>
              <w:ind w:left="112" w:right="342"/>
              <w:rPr>
                <w:sz w:val="19"/>
              </w:rPr>
            </w:pPr>
            <w:r>
              <w:rPr>
                <w:w w:val="105"/>
                <w:sz w:val="19"/>
              </w:rPr>
              <w:t>Proses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hubungannya</w:t>
            </w:r>
          </w:p>
          <w:p>
            <w:pPr>
              <w:pStyle w:val="10"/>
              <w:spacing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dengan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rencana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10"/>
              <w:spacing w:before="0" w:line="230" w:lineRule="atLeast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9"/>
        <w:rPr>
          <w:rFonts w:ascii="Arial"/>
          <w:b/>
        </w:rPr>
      </w:pPr>
    </w:p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400" w:bottom="900" w:left="2020" w:header="0" w:footer="713" w:gutter="0"/>
        </w:sect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9"/>
        <w:rPr>
          <w:rFonts w:ascii="Arial"/>
          <w:b/>
        </w:rPr>
      </w:pPr>
    </w:p>
    <w:tbl>
      <w:tblPr>
        <w:tblStyle w:val="7"/>
        <w:tblW w:w="13150" w:type="dxa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960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>
            <w:pPr>
              <w:pStyle w:val="10"/>
              <w:spacing w:before="8" w:line="252" w:lineRule="auto"/>
              <w:ind w:left="396" w:right="397" w:hanging="21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Mengidentifikasi Isu-isu objek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Penelitian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 Kelas</w:t>
            </w:r>
          </w:p>
        </w:tc>
        <w:tc>
          <w:tcPr>
            <w:tcW w:w="1699" w:type="dxa"/>
          </w:tcPr>
          <w:p>
            <w:pPr>
              <w:pStyle w:val="10"/>
              <w:tabs>
                <w:tab w:val="left" w:pos="1052"/>
                <w:tab w:val="left" w:pos="1131"/>
              </w:tabs>
              <w:spacing w:before="8" w:line="252" w:lineRule="auto"/>
              <w:ind w:left="112" w:right="83"/>
              <w:rPr>
                <w:sz w:val="19"/>
              </w:rPr>
            </w:pPr>
            <w:r>
              <w:rPr>
                <w:w w:val="105"/>
                <w:sz w:val="19"/>
              </w:rPr>
              <w:t>penelitian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kelas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sebagai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upaya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mengembangka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profesionalitas</w:t>
            </w:r>
          </w:p>
          <w:p>
            <w:pPr>
              <w:pStyle w:val="10"/>
              <w:spacing w:before="1"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guru</w:t>
            </w:r>
          </w:p>
        </w:tc>
        <w:tc>
          <w:tcPr>
            <w:tcW w:w="2505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>
            <w:pPr>
              <w:pStyle w:val="10"/>
              <w:spacing w:before="8" w:line="252" w:lineRule="auto"/>
              <w:ind w:left="113" w:right="490"/>
              <w:rPr>
                <w:sz w:val="19"/>
              </w:rPr>
            </w:pP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960" w:type="dxa"/>
          </w:tcPr>
          <w:p>
            <w:pPr>
              <w:pStyle w:val="10"/>
              <w:ind w:right="29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13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12" w:after="0" w:line="290" w:lineRule="auto"/>
              <w:ind w:left="538" w:right="830" w:hanging="360"/>
              <w:jc w:val="left"/>
              <w:rPr>
                <w:sz w:val="21"/>
              </w:rPr>
            </w:pPr>
            <w:r>
              <w:rPr>
                <w:sz w:val="21"/>
              </w:rPr>
              <w:t>Menjelaskan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Manajemen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pendidikan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sekolah,</w:t>
            </w:r>
          </w:p>
          <w:p>
            <w:pPr>
              <w:pStyle w:val="10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0" w:after="0" w:line="290" w:lineRule="auto"/>
              <w:ind w:left="538" w:right="329" w:hanging="36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Menguraikan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ragam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Kegiatan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ekstra kurikuler,</w:t>
            </w:r>
          </w:p>
          <w:p>
            <w:pPr>
              <w:pStyle w:val="10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0" w:after="0" w:line="288" w:lineRule="auto"/>
              <w:ind w:left="538" w:right="399" w:hanging="36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Menguraikan Layanan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penanganan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kesulitan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belajar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siswa</w:t>
            </w:r>
          </w:p>
        </w:tc>
        <w:tc>
          <w:tcPr>
            <w:tcW w:w="1699" w:type="dxa"/>
          </w:tcPr>
          <w:p>
            <w:pPr>
              <w:pStyle w:val="10"/>
              <w:tabs>
                <w:tab w:val="left" w:pos="1230"/>
              </w:tabs>
              <w:spacing w:line="290" w:lineRule="auto"/>
              <w:ind w:left="112" w:right="86"/>
              <w:rPr>
                <w:sz w:val="21"/>
              </w:rPr>
            </w:pPr>
            <w:r>
              <w:rPr>
                <w:w w:val="105"/>
                <w:sz w:val="21"/>
              </w:rPr>
              <w:t>Kegiatan</w:t>
            </w:r>
            <w:r>
              <w:rPr>
                <w:w w:val="105"/>
                <w:sz w:val="21"/>
              </w:rPr>
              <w:tab/>
            </w:r>
            <w:r>
              <w:rPr>
                <w:spacing w:val="-3"/>
                <w:w w:val="105"/>
                <w:sz w:val="21"/>
              </w:rPr>
              <w:t>non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mengajar</w:t>
            </w:r>
          </w:p>
        </w:tc>
        <w:tc>
          <w:tcPr>
            <w:tcW w:w="2505" w:type="dxa"/>
          </w:tcPr>
          <w:p>
            <w:pPr>
              <w:pStyle w:val="10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>
            <w:pPr>
              <w:pStyle w:val="10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spacing w:line="252" w:lineRule="auto"/>
              <w:ind w:left="114"/>
              <w:rPr>
                <w:sz w:val="19"/>
              </w:rPr>
            </w:pPr>
            <w:r>
              <w:rPr>
                <w:sz w:val="19"/>
              </w:rPr>
              <w:t>Pedoman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PPL</w:t>
            </w:r>
          </w:p>
          <w:p>
            <w:pPr>
              <w:pStyle w:val="10"/>
              <w:spacing w:before="2" w:line="252" w:lineRule="auto"/>
              <w:ind w:left="114" w:right="204"/>
              <w:rPr>
                <w:sz w:val="19"/>
              </w:rPr>
            </w:pPr>
            <w:r>
              <w:rPr>
                <w:w w:val="105"/>
                <w:sz w:val="19"/>
              </w:rPr>
              <w:t>Jurusan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PAI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FITK</w:t>
            </w:r>
          </w:p>
          <w:p>
            <w:pPr>
              <w:pStyle w:val="10"/>
              <w:spacing w:before="2" w:line="252" w:lineRule="auto"/>
              <w:ind w:left="114" w:right="103"/>
              <w:rPr>
                <w:sz w:val="19"/>
              </w:rPr>
            </w:pPr>
            <w:r>
              <w:rPr>
                <w:w w:val="105"/>
                <w:sz w:val="19"/>
              </w:rPr>
              <w:t>IAIN Sultan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Amai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Gorontalo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960" w:type="dxa"/>
          </w:tcPr>
          <w:p>
            <w:pPr>
              <w:pStyle w:val="10"/>
              <w:ind w:left="4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14</w:t>
            </w:r>
          </w:p>
          <w:p>
            <w:pPr>
              <w:pStyle w:val="10"/>
              <w:spacing w:before="0"/>
              <w:rPr>
                <w:rFonts w:ascii="Arial"/>
                <w:b/>
                <w:sz w:val="21"/>
              </w:rPr>
            </w:pPr>
          </w:p>
          <w:p>
            <w:pPr>
              <w:pStyle w:val="10"/>
              <w:spacing w:before="0" w:line="506" w:lineRule="auto"/>
              <w:ind w:left="431" w:right="272" w:firstLine="3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3830" w:type="dxa"/>
          </w:tcPr>
          <w:p>
            <w:pPr>
              <w:pStyle w:val="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10"/>
              <w:numPr>
                <w:ilvl w:val="0"/>
                <w:numId w:val="16"/>
              </w:numPr>
              <w:tabs>
                <w:tab w:val="left" w:pos="397"/>
              </w:tabs>
              <w:spacing w:before="12" w:after="0" w:line="252" w:lineRule="auto"/>
              <w:ind w:left="396" w:right="250" w:hanging="21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Membuat Poster materi perkuliahan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 dalam bentuk Mind Map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</w:p>
          <w:p>
            <w:pPr>
              <w:pStyle w:val="10"/>
              <w:numPr>
                <w:ilvl w:val="0"/>
                <w:numId w:val="16"/>
              </w:numPr>
              <w:tabs>
                <w:tab w:val="left" w:pos="397"/>
              </w:tabs>
              <w:spacing w:before="2" w:after="0" w:line="252" w:lineRule="auto"/>
              <w:ind w:left="396" w:right="624" w:hanging="21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w w:val="105"/>
                <w:sz w:val="19"/>
              </w:rPr>
              <w:t>Mempresentasikan Hasil kerja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 pada seminar sehari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#menjadi</w:t>
            </w:r>
            <w:r>
              <w:rPr>
                <w:rFonts w:ascii="Arial" w:hAnsi="Arial"/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guru</w:t>
            </w:r>
            <w:r>
              <w:rPr>
                <w:rFonts w:ascii="Arial" w:hAnsi="Arial"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PAI</w:t>
            </w:r>
            <w:r>
              <w:rPr>
                <w:rFonts w:ascii="Arial" w:hAnsi="Arial"/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era</w:t>
            </w:r>
            <w:r>
              <w:rPr>
                <w:rFonts w:ascii="Arial" w:hAnsi="Arial"/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Millenea</w:t>
            </w:r>
          </w:p>
        </w:tc>
        <w:tc>
          <w:tcPr>
            <w:tcW w:w="1699" w:type="dxa"/>
          </w:tcPr>
          <w:p>
            <w:pPr>
              <w:pStyle w:val="10"/>
              <w:spacing w:line="252" w:lineRule="auto"/>
              <w:ind w:left="112" w:right="77"/>
              <w:rPr>
                <w:sz w:val="19"/>
              </w:rPr>
            </w:pPr>
            <w:r>
              <w:rPr>
                <w:w w:val="105"/>
                <w:sz w:val="19"/>
              </w:rPr>
              <w:t>Review &amp; Poster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Presentase</w:t>
            </w:r>
          </w:p>
        </w:tc>
        <w:tc>
          <w:tcPr>
            <w:tcW w:w="2505" w:type="dxa"/>
          </w:tcPr>
          <w:p>
            <w:pPr>
              <w:pStyle w:val="10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Seminar</w:t>
            </w:r>
          </w:p>
        </w:tc>
        <w:tc>
          <w:tcPr>
            <w:tcW w:w="1003" w:type="dxa"/>
          </w:tcPr>
          <w:p>
            <w:pPr>
              <w:pStyle w:val="10"/>
              <w:ind w:left="186" w:right="1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hari</w:t>
            </w:r>
          </w:p>
        </w:tc>
        <w:tc>
          <w:tcPr>
            <w:tcW w:w="1891" w:type="dxa"/>
          </w:tcPr>
          <w:p>
            <w:pPr>
              <w:pStyle w:val="10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>
            <w:pPr>
              <w:pStyle w:val="10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10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60" w:type="dxa"/>
          </w:tcPr>
          <w:p>
            <w:pPr>
              <w:pStyle w:val="10"/>
              <w:spacing w:line="206" w:lineRule="exact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16</w:t>
            </w:r>
          </w:p>
        </w:tc>
        <w:tc>
          <w:tcPr>
            <w:tcW w:w="12190" w:type="dxa"/>
            <w:gridSpan w:val="6"/>
          </w:tcPr>
          <w:p>
            <w:pPr>
              <w:pStyle w:val="10"/>
              <w:spacing w:line="206" w:lineRule="exact"/>
              <w:ind w:left="4754" w:right="4709"/>
              <w:jc w:val="center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UAS</w:t>
            </w:r>
          </w:p>
        </w:tc>
      </w:tr>
    </w:tbl>
    <w:p>
      <w:pPr>
        <w:spacing w:after="0" w:line="206" w:lineRule="exact"/>
        <w:jc w:val="center"/>
        <w:rPr>
          <w:rFonts w:ascii="Arial"/>
          <w:sz w:val="19"/>
        </w:rPr>
        <w:sectPr>
          <w:pgSz w:w="16840" w:h="11910" w:orient="landscape"/>
          <w:pgMar w:top="1100" w:right="1400" w:bottom="900" w:left="2020" w:header="0" w:footer="713" w:gutter="0"/>
        </w:sectPr>
      </w:pPr>
    </w:p>
    <w:p>
      <w:pPr>
        <w:pStyle w:val="4"/>
        <w:spacing w:before="6"/>
        <w:rPr>
          <w:rFonts w:ascii="Arial"/>
          <w:b/>
          <w:sz w:val="24"/>
        </w:rPr>
      </w:pPr>
    </w:p>
    <w:p>
      <w:pPr>
        <w:pStyle w:val="2"/>
        <w:numPr>
          <w:ilvl w:val="0"/>
          <w:numId w:val="4"/>
        </w:numPr>
        <w:tabs>
          <w:tab w:val="left" w:pos="542"/>
        </w:tabs>
        <w:spacing w:before="101" w:after="0" w:line="240" w:lineRule="auto"/>
        <w:ind w:left="541" w:right="0" w:hanging="285"/>
        <w:jc w:val="left"/>
      </w:pPr>
      <w:r>
        <w:t>Daftar</w:t>
      </w:r>
      <w:r>
        <w:rPr>
          <w:spacing w:val="-3"/>
        </w:rPr>
        <w:t xml:space="preserve"> </w:t>
      </w:r>
      <w:r>
        <w:t>Rujukan</w:t>
      </w:r>
    </w:p>
    <w:p>
      <w:pPr>
        <w:pStyle w:val="4"/>
        <w:spacing w:before="1"/>
        <w:rPr>
          <w:rFonts w:ascii="Calibri"/>
          <w:b/>
          <w:sz w:val="26"/>
        </w:rPr>
      </w:pPr>
    </w:p>
    <w:p>
      <w:pPr>
        <w:spacing w:before="1"/>
        <w:ind w:left="257" w:right="0" w:firstLine="0"/>
        <w:jc w:val="left"/>
        <w:rPr>
          <w:sz w:val="21"/>
        </w:rPr>
      </w:pPr>
      <w:r>
        <w:rPr>
          <w:w w:val="105"/>
          <w:sz w:val="21"/>
        </w:rPr>
        <w:t>Bernard,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J.M.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Godyear,R.K.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(1992),</w:t>
      </w:r>
      <w:r>
        <w:rPr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Fundamentals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Clinical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Supervision.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Bosto: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Allyn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bacon.</w:t>
      </w:r>
    </w:p>
    <w:p>
      <w:pPr>
        <w:pStyle w:val="4"/>
        <w:spacing w:before="46" w:line="290" w:lineRule="auto"/>
        <w:ind w:left="1250" w:hanging="993"/>
      </w:pPr>
      <w:r>
        <w:rPr>
          <w:w w:val="105"/>
        </w:rPr>
        <w:t>Bolla,</w:t>
      </w:r>
      <w:r>
        <w:rPr>
          <w:spacing w:val="56"/>
          <w:w w:val="105"/>
        </w:rPr>
        <w:t xml:space="preserve"> </w:t>
      </w:r>
      <w:r>
        <w:rPr>
          <w:w w:val="105"/>
        </w:rPr>
        <w:t>J.I.</w:t>
      </w:r>
      <w:r>
        <w:rPr>
          <w:spacing w:val="56"/>
          <w:w w:val="105"/>
        </w:rPr>
        <w:t xml:space="preserve"> </w:t>
      </w:r>
      <w:r>
        <w:rPr>
          <w:w w:val="105"/>
        </w:rPr>
        <w:t>(1982a).</w:t>
      </w:r>
      <w:r>
        <w:rPr>
          <w:spacing w:val="56"/>
          <w:w w:val="105"/>
        </w:rPr>
        <w:t xml:space="preserve"> </w:t>
      </w:r>
      <w:r>
        <w:rPr>
          <w:rFonts w:ascii="Arial"/>
          <w:i/>
          <w:w w:val="105"/>
        </w:rPr>
        <w:t>Keterampilan</w:t>
      </w:r>
      <w:r>
        <w:rPr>
          <w:rFonts w:ascii="Arial"/>
          <w:i/>
          <w:spacing w:val="57"/>
          <w:w w:val="105"/>
        </w:rPr>
        <w:t xml:space="preserve"> </w:t>
      </w:r>
      <w:r>
        <w:rPr>
          <w:rFonts w:ascii="Arial"/>
          <w:i/>
          <w:w w:val="105"/>
        </w:rPr>
        <w:t>Mengelola</w:t>
      </w:r>
      <w:r>
        <w:rPr>
          <w:rFonts w:ascii="Arial"/>
          <w:i/>
          <w:spacing w:val="57"/>
          <w:w w:val="105"/>
        </w:rPr>
        <w:t xml:space="preserve"> </w:t>
      </w:r>
      <w:r>
        <w:rPr>
          <w:rFonts w:ascii="Arial"/>
          <w:i/>
          <w:w w:val="105"/>
        </w:rPr>
        <w:t>Kelas</w:t>
      </w:r>
      <w:r>
        <w:rPr>
          <w:w w:val="105"/>
        </w:rPr>
        <w:t>.</w:t>
      </w:r>
      <w:r>
        <w:rPr>
          <w:spacing w:val="56"/>
          <w:w w:val="105"/>
        </w:rPr>
        <w:t xml:space="preserve"> </w:t>
      </w:r>
      <w:r>
        <w:rPr>
          <w:w w:val="105"/>
        </w:rPr>
        <w:t>Jakarta:</w:t>
      </w:r>
      <w:r>
        <w:rPr>
          <w:spacing w:val="57"/>
          <w:w w:val="105"/>
        </w:rPr>
        <w:t xml:space="preserve"> </w:t>
      </w:r>
      <w:r>
        <w:rPr>
          <w:w w:val="105"/>
        </w:rPr>
        <w:t>Tim</w:t>
      </w:r>
      <w:r>
        <w:rPr>
          <w:spacing w:val="59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57"/>
          <w:w w:val="105"/>
        </w:rPr>
        <w:t xml:space="preserve"> </w:t>
      </w:r>
      <w:r>
        <w:rPr>
          <w:w w:val="105"/>
        </w:rPr>
        <w:t>Program</w:t>
      </w:r>
      <w:r>
        <w:rPr>
          <w:spacing w:val="59"/>
          <w:w w:val="105"/>
        </w:rPr>
        <w:t xml:space="preserve"> </w:t>
      </w:r>
      <w:r>
        <w:rPr>
          <w:w w:val="105"/>
        </w:rPr>
        <w:t>Penganalan</w:t>
      </w:r>
      <w:r>
        <w:rPr>
          <w:spacing w:val="57"/>
          <w:w w:val="105"/>
        </w:rPr>
        <w:t xml:space="preserve"> </w:t>
      </w:r>
      <w:r>
        <w:rPr>
          <w:w w:val="105"/>
        </w:rPr>
        <w:t>Lapangan</w:t>
      </w:r>
      <w:r>
        <w:rPr>
          <w:spacing w:val="57"/>
          <w:w w:val="105"/>
        </w:rPr>
        <w:t xml:space="preserve"> </w:t>
      </w:r>
      <w:r>
        <w:rPr>
          <w:w w:val="105"/>
        </w:rPr>
        <w:t>P3m,</w:t>
      </w:r>
      <w:r>
        <w:rPr>
          <w:spacing w:val="-58"/>
          <w:w w:val="105"/>
        </w:rPr>
        <w:t xml:space="preserve"> </w:t>
      </w:r>
      <w:r>
        <w:rPr>
          <w:w w:val="105"/>
        </w:rPr>
        <w:t>Departemen Pendidikan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Kebudayaan.</w:t>
      </w:r>
    </w:p>
    <w:p>
      <w:pPr>
        <w:pStyle w:val="4"/>
        <w:spacing w:before="1" w:line="285" w:lineRule="auto"/>
        <w:ind w:left="1250" w:hanging="993"/>
      </w:pPr>
      <w:r>
        <w:rPr>
          <w:w w:val="105"/>
        </w:rPr>
        <w:t>Bolla,</w:t>
      </w:r>
      <w:r>
        <w:rPr>
          <w:spacing w:val="5"/>
          <w:w w:val="105"/>
        </w:rPr>
        <w:t xml:space="preserve"> </w:t>
      </w:r>
      <w:r>
        <w:rPr>
          <w:w w:val="105"/>
        </w:rPr>
        <w:t>J.I.</w:t>
      </w:r>
      <w:r>
        <w:rPr>
          <w:spacing w:val="6"/>
          <w:w w:val="105"/>
        </w:rPr>
        <w:t xml:space="preserve"> </w:t>
      </w:r>
      <w:r>
        <w:rPr>
          <w:w w:val="105"/>
        </w:rPr>
        <w:t>(1982b).</w:t>
      </w:r>
      <w:r>
        <w:rPr>
          <w:spacing w:val="6"/>
          <w:w w:val="105"/>
        </w:rPr>
        <w:t xml:space="preserve"> </w:t>
      </w:r>
      <w:r>
        <w:rPr>
          <w:rFonts w:ascii="Arial"/>
          <w:i/>
          <w:w w:val="105"/>
        </w:rPr>
        <w:t>Supervisi</w:t>
      </w:r>
      <w:r>
        <w:rPr>
          <w:rFonts w:ascii="Arial"/>
          <w:i/>
          <w:spacing w:val="6"/>
          <w:w w:val="105"/>
        </w:rPr>
        <w:t xml:space="preserve"> </w:t>
      </w:r>
      <w:r>
        <w:rPr>
          <w:rFonts w:ascii="Arial"/>
          <w:i/>
          <w:w w:val="105"/>
        </w:rPr>
        <w:t>Klinis.</w:t>
      </w:r>
      <w:r>
        <w:rPr>
          <w:rFonts w:ascii="Arial"/>
          <w:i/>
          <w:spacing w:val="6"/>
          <w:w w:val="105"/>
        </w:rPr>
        <w:t xml:space="preserve"> </w:t>
      </w:r>
      <w:r>
        <w:rPr>
          <w:w w:val="105"/>
        </w:rPr>
        <w:t>Tim</w:t>
      </w:r>
      <w:r>
        <w:rPr>
          <w:spacing w:val="8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7"/>
          <w:w w:val="105"/>
        </w:rPr>
        <w:t xml:space="preserve"> </w:t>
      </w:r>
      <w:r>
        <w:rPr>
          <w:w w:val="105"/>
        </w:rPr>
        <w:t>Program</w:t>
      </w:r>
      <w:r>
        <w:rPr>
          <w:spacing w:val="8"/>
          <w:w w:val="105"/>
        </w:rPr>
        <w:t xml:space="preserve"> </w:t>
      </w:r>
      <w:r>
        <w:rPr>
          <w:w w:val="105"/>
        </w:rPr>
        <w:t>Pengalaman</w:t>
      </w:r>
      <w:r>
        <w:rPr>
          <w:spacing w:val="7"/>
          <w:w w:val="105"/>
        </w:rPr>
        <w:t xml:space="preserve"> </w:t>
      </w:r>
      <w:r>
        <w:rPr>
          <w:w w:val="105"/>
        </w:rPr>
        <w:t>Lapangan</w:t>
      </w:r>
      <w:r>
        <w:rPr>
          <w:spacing w:val="6"/>
          <w:w w:val="105"/>
        </w:rPr>
        <w:t xml:space="preserve"> </w:t>
      </w:r>
      <w:r>
        <w:rPr>
          <w:w w:val="105"/>
        </w:rPr>
        <w:t>P3G,</w:t>
      </w:r>
      <w:r>
        <w:rPr>
          <w:spacing w:val="6"/>
          <w:w w:val="105"/>
        </w:rPr>
        <w:t xml:space="preserve"> </w:t>
      </w:r>
      <w:r>
        <w:rPr>
          <w:w w:val="105"/>
        </w:rPr>
        <w:t>Departemen</w:t>
      </w:r>
      <w:r>
        <w:rPr>
          <w:spacing w:val="7"/>
          <w:w w:val="105"/>
        </w:rPr>
        <w:t xml:space="preserve"> </w:t>
      </w:r>
      <w:r>
        <w:rPr>
          <w:w w:val="105"/>
        </w:rPr>
        <w:t>Pendidikan</w:t>
      </w:r>
      <w:r>
        <w:rPr>
          <w:spacing w:val="7"/>
          <w:w w:val="105"/>
        </w:rPr>
        <w:t xml:space="preserve"> </w:t>
      </w:r>
      <w:r>
        <w:rPr>
          <w:w w:val="105"/>
        </w:rPr>
        <w:t>Dan</w:t>
      </w:r>
      <w:r>
        <w:rPr>
          <w:spacing w:val="-58"/>
          <w:w w:val="105"/>
        </w:rPr>
        <w:t xml:space="preserve"> </w:t>
      </w:r>
      <w:r>
        <w:rPr>
          <w:w w:val="105"/>
        </w:rPr>
        <w:t>Kebudayaan.</w:t>
      </w:r>
    </w:p>
    <w:p>
      <w:pPr>
        <w:spacing w:before="6"/>
        <w:ind w:left="257" w:right="0" w:firstLine="0"/>
        <w:jc w:val="left"/>
        <w:rPr>
          <w:sz w:val="19"/>
        </w:rPr>
      </w:pPr>
      <w:r>
        <w:rPr>
          <w:rFonts w:ascii="Arial"/>
          <w:i/>
          <w:w w:val="105"/>
          <w:sz w:val="19"/>
        </w:rPr>
        <w:t>Buku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Pegangan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Program Pengalaman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Lapangan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(PPL)</w:t>
      </w:r>
      <w:r>
        <w:rPr>
          <w:w w:val="105"/>
          <w:sz w:val="19"/>
        </w:rPr>
        <w:t>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1997.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PGSDM Ditjen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>
      <w:pPr>
        <w:pStyle w:val="4"/>
        <w:spacing w:before="127"/>
        <w:ind w:left="257"/>
      </w:pPr>
      <w:r>
        <w:rPr>
          <w:w w:val="105"/>
        </w:rPr>
        <w:t>Darling-Hamond,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L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&amp;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Godwin,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A.L.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(1993).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Progress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Toward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Profesionalism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Teaching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dalam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cordon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cawelti </w:t>
      </w:r>
      <w:r>
        <w:rPr>
          <w:spacing w:val="8"/>
          <w:w w:val="105"/>
        </w:rPr>
        <w:t xml:space="preserve"> </w:t>
      </w:r>
      <w:r>
        <w:rPr>
          <w:w w:val="105"/>
        </w:rPr>
        <w:t>(ed).</w:t>
      </w:r>
    </w:p>
    <w:p>
      <w:pPr>
        <w:spacing w:before="47"/>
        <w:ind w:left="1250" w:right="0" w:firstLine="0"/>
        <w:jc w:val="left"/>
        <w:rPr>
          <w:sz w:val="21"/>
        </w:rPr>
      </w:pPr>
      <w:r>
        <w:rPr>
          <w:rFonts w:ascii="Arial"/>
          <w:i/>
          <w:w w:val="105"/>
          <w:sz w:val="21"/>
        </w:rPr>
        <w:t>Challenges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Achievement</w:t>
      </w:r>
      <w:r>
        <w:rPr>
          <w:rFonts w:ascii="Arial"/>
          <w:i/>
          <w:spacing w:val="-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American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Education,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Alexandria: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ASCD.</w:t>
      </w:r>
    </w:p>
    <w:p>
      <w:pPr>
        <w:spacing w:before="51" w:line="285" w:lineRule="auto"/>
        <w:ind w:left="1250" w:right="878" w:hanging="993"/>
        <w:jc w:val="left"/>
        <w:rPr>
          <w:sz w:val="21"/>
        </w:rPr>
      </w:pPr>
      <w:r>
        <w:rPr>
          <w:w w:val="105"/>
          <w:sz w:val="21"/>
        </w:rPr>
        <w:t>Departemen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Pendidikan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Nasional.</w:t>
      </w:r>
      <w:r>
        <w:rPr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Undang-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Undang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Nomor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20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Tahun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2003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tentang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Sistem</w:t>
      </w:r>
      <w:r>
        <w:rPr>
          <w:rFonts w:ascii="Arial"/>
          <w:i/>
          <w:spacing w:val="31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Pendidikan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Nasional.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Fukus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Media,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2006</w:t>
      </w:r>
    </w:p>
    <w:p>
      <w:pPr>
        <w:spacing w:before="6"/>
        <w:ind w:left="257" w:right="0" w:firstLine="0"/>
        <w:jc w:val="left"/>
        <w:rPr>
          <w:sz w:val="21"/>
        </w:rPr>
      </w:pPr>
      <w:r>
        <w:rPr>
          <w:w w:val="105"/>
          <w:sz w:val="21"/>
        </w:rPr>
        <w:t>Entang,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(1982).</w:t>
      </w:r>
      <w:r>
        <w:rPr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Program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Pengalaman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Lapangan</w:t>
      </w:r>
      <w:r>
        <w:rPr>
          <w:w w:val="105"/>
          <w:sz w:val="21"/>
        </w:rPr>
        <w:t>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Proyek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(P3G)</w:t>
      </w:r>
    </w:p>
    <w:p>
      <w:pPr>
        <w:tabs>
          <w:tab w:val="left" w:pos="5219"/>
        </w:tabs>
        <w:spacing w:before="52" w:line="285" w:lineRule="auto"/>
        <w:ind w:left="1250" w:right="878" w:hanging="993"/>
        <w:jc w:val="left"/>
        <w:rPr>
          <w:sz w:val="21"/>
        </w:rPr>
      </w:pPr>
      <w:r>
        <w:rPr>
          <w:w w:val="105"/>
          <w:sz w:val="21"/>
        </w:rPr>
        <w:t>Keeton,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Morris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R.,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Pamela</w:t>
      </w:r>
      <w:r>
        <w:rPr>
          <w:spacing w:val="58"/>
          <w:w w:val="105"/>
          <w:sz w:val="21"/>
        </w:rPr>
        <w:t xml:space="preserve"> </w:t>
      </w:r>
      <w:r>
        <w:rPr>
          <w:w w:val="105"/>
          <w:sz w:val="21"/>
        </w:rPr>
        <w:t>J.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Tate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(BA).</w:t>
      </w:r>
      <w:r>
        <w:rPr>
          <w:w w:val="105"/>
          <w:sz w:val="21"/>
        </w:rPr>
        <w:tab/>
      </w:r>
      <w:r>
        <w:rPr>
          <w:w w:val="105"/>
          <w:sz w:val="21"/>
        </w:rPr>
        <w:t>1978.</w:t>
      </w:r>
      <w:r>
        <w:rPr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Learning</w:t>
      </w:r>
      <w:r>
        <w:rPr>
          <w:rFonts w:ascii="Arial" w:hAnsi="Arial"/>
          <w:i/>
          <w:spacing w:val="5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by</w:t>
      </w:r>
      <w:r>
        <w:rPr>
          <w:rFonts w:ascii="Arial" w:hAnsi="Arial"/>
          <w:i/>
          <w:spacing w:val="5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Experience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–</w:t>
      </w:r>
      <w:r>
        <w:rPr>
          <w:rFonts w:ascii="Arial" w:hAnsi="Arial"/>
          <w:i/>
          <w:spacing w:val="5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What,</w:t>
      </w:r>
      <w:r>
        <w:rPr>
          <w:rFonts w:ascii="Arial" w:hAnsi="Arial"/>
          <w:i/>
          <w:spacing w:val="5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Why,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How.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Directions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Experiential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Learning,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Number 1.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Fransisco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: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Jossey-Bass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Inc. Pub.</w:t>
      </w:r>
    </w:p>
    <w:p>
      <w:pPr>
        <w:spacing w:before="5"/>
        <w:ind w:left="257" w:right="0" w:firstLine="0"/>
        <w:jc w:val="left"/>
        <w:rPr>
          <w:sz w:val="19"/>
        </w:rPr>
      </w:pPr>
      <w:r>
        <w:rPr>
          <w:w w:val="105"/>
          <w:sz w:val="19"/>
        </w:rPr>
        <w:t>Kolb,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David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1984.</w:t>
      </w:r>
      <w:r>
        <w:rPr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Experiential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Learning</w:t>
      </w:r>
      <w:r>
        <w:rPr>
          <w:w w:val="105"/>
          <w:sz w:val="19"/>
        </w:rPr>
        <w:t>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Engelwood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Cliffs,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N.J.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Prentice-Hall,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Inc.</w:t>
      </w:r>
    </w:p>
    <w:p>
      <w:pPr>
        <w:spacing w:before="128" w:line="285" w:lineRule="auto"/>
        <w:ind w:left="1250" w:right="0" w:hanging="993"/>
        <w:jc w:val="left"/>
        <w:rPr>
          <w:sz w:val="21"/>
        </w:rPr>
      </w:pPr>
      <w:r>
        <w:rPr>
          <w:w w:val="105"/>
          <w:sz w:val="21"/>
        </w:rPr>
        <w:t>Kosasi,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R.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(1982).</w:t>
      </w:r>
      <w:r>
        <w:rPr>
          <w:spacing w:val="2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Keterampilan</w:t>
      </w:r>
      <w:r>
        <w:rPr>
          <w:rFonts w:ascii="Arial"/>
          <w:i/>
          <w:spacing w:val="2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Mengadakan</w:t>
      </w:r>
      <w:r>
        <w:rPr>
          <w:rFonts w:ascii="Arial"/>
          <w:i/>
          <w:spacing w:val="2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Variasi</w:t>
      </w:r>
      <w:r>
        <w:rPr>
          <w:w w:val="105"/>
          <w:sz w:val="21"/>
        </w:rPr>
        <w:t>.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Tim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Pengalaman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Lapangan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P3G,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Departemen Pendidikan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Kebudayaan.</w:t>
      </w:r>
    </w:p>
    <w:p>
      <w:pPr>
        <w:pStyle w:val="4"/>
        <w:spacing w:before="6" w:line="290" w:lineRule="auto"/>
        <w:ind w:left="1250" w:hanging="993"/>
      </w:pPr>
      <w:r>
        <w:rPr>
          <w:w w:val="105"/>
        </w:rPr>
        <w:t>Kosasi,</w:t>
      </w:r>
      <w:r>
        <w:rPr>
          <w:spacing w:val="13"/>
          <w:w w:val="105"/>
        </w:rPr>
        <w:t xml:space="preserve"> </w:t>
      </w:r>
      <w:r>
        <w:rPr>
          <w:w w:val="105"/>
        </w:rPr>
        <w:t>R.(1984).</w:t>
      </w:r>
      <w:r>
        <w:rPr>
          <w:spacing w:val="14"/>
          <w:w w:val="105"/>
        </w:rPr>
        <w:t xml:space="preserve"> </w:t>
      </w:r>
      <w:r>
        <w:rPr>
          <w:rFonts w:ascii="Arial"/>
          <w:i/>
          <w:w w:val="105"/>
        </w:rPr>
        <w:t>Keterampilan</w:t>
      </w:r>
      <w:r>
        <w:rPr>
          <w:rFonts w:ascii="Arial"/>
          <w:i/>
          <w:spacing w:val="15"/>
          <w:w w:val="105"/>
        </w:rPr>
        <w:t xml:space="preserve"> </w:t>
      </w:r>
      <w:r>
        <w:rPr>
          <w:rFonts w:ascii="Arial"/>
          <w:i/>
          <w:w w:val="105"/>
        </w:rPr>
        <w:t>Menjelaskan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Jakarta:</w:t>
      </w:r>
      <w:r>
        <w:rPr>
          <w:spacing w:val="14"/>
          <w:w w:val="105"/>
        </w:rPr>
        <w:t xml:space="preserve"> </w:t>
      </w:r>
      <w:r>
        <w:rPr>
          <w:w w:val="105"/>
        </w:rPr>
        <w:t>Proyek</w:t>
      </w:r>
      <w:r>
        <w:rPr>
          <w:spacing w:val="14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16"/>
          <w:w w:val="105"/>
        </w:rPr>
        <w:t xml:space="preserve"> </w:t>
      </w:r>
      <w:r>
        <w:rPr>
          <w:w w:val="105"/>
        </w:rPr>
        <w:t>Lembaga</w:t>
      </w:r>
      <w:r>
        <w:rPr>
          <w:spacing w:val="16"/>
          <w:w w:val="105"/>
        </w:rPr>
        <w:t xml:space="preserve"> </w:t>
      </w:r>
      <w:r>
        <w:rPr>
          <w:w w:val="105"/>
        </w:rPr>
        <w:t>Pendidikan</w:t>
      </w:r>
      <w:r>
        <w:rPr>
          <w:spacing w:val="15"/>
          <w:w w:val="105"/>
        </w:rPr>
        <w:t xml:space="preserve"> </w:t>
      </w:r>
      <w:r>
        <w:rPr>
          <w:w w:val="105"/>
        </w:rPr>
        <w:t>Tenaga</w:t>
      </w:r>
      <w:r>
        <w:rPr>
          <w:spacing w:val="15"/>
          <w:w w:val="105"/>
        </w:rPr>
        <w:t xml:space="preserve"> </w:t>
      </w:r>
      <w:r>
        <w:rPr>
          <w:w w:val="105"/>
        </w:rPr>
        <w:t>Kependididkan</w:t>
      </w:r>
      <w:r>
        <w:rPr>
          <w:spacing w:val="-58"/>
          <w:w w:val="105"/>
        </w:rPr>
        <w:t xml:space="preserve"> </w:t>
      </w:r>
      <w:r>
        <w:rPr>
          <w:w w:val="105"/>
        </w:rPr>
        <w:t>(P2LPTK).</w:t>
      </w:r>
    </w:p>
    <w:p>
      <w:pPr>
        <w:spacing w:before="0" w:line="214" w:lineRule="exact"/>
        <w:ind w:left="257" w:right="0" w:firstLine="0"/>
        <w:jc w:val="left"/>
        <w:rPr>
          <w:sz w:val="19"/>
        </w:rPr>
      </w:pPr>
      <w:r>
        <w:rPr>
          <w:w w:val="105"/>
          <w:sz w:val="19"/>
        </w:rPr>
        <w:t>Lamdin,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Lois.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1992.</w:t>
      </w:r>
      <w:r>
        <w:rPr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Earn College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for What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You Know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</w:t>
      </w:r>
      <w:r>
        <w:rPr>
          <w:w w:val="105"/>
          <w:sz w:val="19"/>
          <w:vertAlign w:val="superscript"/>
        </w:rPr>
        <w:t>nd</w:t>
      </w:r>
      <w:r>
        <w:rPr>
          <w:spacing w:val="-1"/>
          <w:w w:val="105"/>
          <w:sz w:val="19"/>
          <w:vertAlign w:val="baseline"/>
        </w:rPr>
        <w:t xml:space="preserve"> </w:t>
      </w:r>
      <w:r>
        <w:rPr>
          <w:w w:val="105"/>
          <w:sz w:val="19"/>
          <w:vertAlign w:val="baseline"/>
        </w:rPr>
        <w:t>ED).</w:t>
      </w:r>
      <w:r>
        <w:rPr>
          <w:spacing w:val="-1"/>
          <w:w w:val="105"/>
          <w:sz w:val="19"/>
          <w:vertAlign w:val="baseline"/>
        </w:rPr>
        <w:t xml:space="preserve"> </w:t>
      </w:r>
      <w:r>
        <w:rPr>
          <w:w w:val="105"/>
          <w:sz w:val="19"/>
          <w:vertAlign w:val="baseline"/>
        </w:rPr>
        <w:t>Chicage</w:t>
      </w:r>
      <w:r>
        <w:rPr>
          <w:spacing w:val="-1"/>
          <w:w w:val="105"/>
          <w:sz w:val="19"/>
          <w:vertAlign w:val="baseline"/>
        </w:rPr>
        <w:t xml:space="preserve"> </w:t>
      </w:r>
      <w:r>
        <w:rPr>
          <w:w w:val="105"/>
          <w:sz w:val="19"/>
          <w:vertAlign w:val="baseline"/>
        </w:rPr>
        <w:t>:</w:t>
      </w:r>
      <w:r>
        <w:rPr>
          <w:spacing w:val="-1"/>
          <w:w w:val="105"/>
          <w:sz w:val="19"/>
          <w:vertAlign w:val="baseline"/>
        </w:rPr>
        <w:t xml:space="preserve"> </w:t>
      </w:r>
      <w:r>
        <w:rPr>
          <w:w w:val="105"/>
          <w:sz w:val="19"/>
          <w:vertAlign w:val="baseline"/>
        </w:rPr>
        <w:t>CAEL.</w:t>
      </w:r>
    </w:p>
    <w:p>
      <w:pPr>
        <w:spacing w:after="0" w:line="214" w:lineRule="exact"/>
        <w:jc w:val="left"/>
        <w:rPr>
          <w:sz w:val="19"/>
        </w:rPr>
      </w:pPr>
    </w:p>
    <w:p>
      <w:pPr>
        <w:spacing w:after="0" w:line="214" w:lineRule="exact"/>
        <w:jc w:val="left"/>
        <w:rPr>
          <w:rFonts w:hint="default"/>
          <w:sz w:val="19"/>
          <w:lang w:val="id-ID"/>
        </w:rPr>
        <w:sectPr>
          <w:pgSz w:w="16840" w:h="11910" w:orient="landscape"/>
          <w:pgMar w:top="1100" w:right="1400" w:bottom="900" w:left="2020" w:header="0" w:footer="713" w:gutter="0"/>
        </w:sectPr>
      </w:pPr>
      <w:r>
        <w:rPr>
          <w:rFonts w:hint="default"/>
          <w:sz w:val="19"/>
          <w:lang w:val="id-ID"/>
        </w:rPr>
        <w:t xml:space="preserve">    Rasto, Pembelajaran Mikro, </w:t>
      </w:r>
      <w:bookmarkStart w:id="0" w:name="_GoBack"/>
      <w:r>
        <w:rPr>
          <w:rFonts w:hint="default"/>
          <w:i/>
          <w:iCs/>
          <w:sz w:val="19"/>
          <w:lang w:val="id-ID"/>
        </w:rPr>
        <w:t>Mengembangkan Keterampilan Mengajar Guru Profesional,</w:t>
      </w:r>
      <w:bookmarkEnd w:id="0"/>
      <w:r>
        <w:rPr>
          <w:rFonts w:hint="default"/>
          <w:sz w:val="19"/>
          <w:lang w:val="id-ID"/>
        </w:rPr>
        <w:t xml:space="preserve"> Alfabeta,Bandung 2015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2"/>
        </w:rPr>
      </w:pPr>
    </w:p>
    <w:p>
      <w:pPr>
        <w:spacing w:before="0"/>
        <w:ind w:left="257" w:right="0" w:firstLine="0"/>
        <w:jc w:val="left"/>
        <w:rPr>
          <w:sz w:val="19"/>
        </w:rPr>
      </w:pPr>
      <w:r>
        <w:rPr>
          <w:w w:val="105"/>
          <w:sz w:val="19"/>
        </w:rPr>
        <w:t>Raka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Joni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 xml:space="preserve">T. 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 xml:space="preserve">1992.  </w:t>
      </w:r>
      <w:r>
        <w:rPr>
          <w:spacing w:val="1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Penilaian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Hasil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Belajar</w:t>
      </w:r>
      <w:r>
        <w:rPr>
          <w:rFonts w:ascii="Arial"/>
          <w:i/>
          <w:spacing w:val="3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Melalui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Pengalaman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Dalam</w:t>
      </w:r>
      <w:r>
        <w:rPr>
          <w:rFonts w:ascii="Arial"/>
          <w:i/>
          <w:spacing w:val="3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Program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S1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Kedua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Pendidikan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Bidang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Studi</w:t>
      </w:r>
      <w:r>
        <w:rPr>
          <w:rFonts w:ascii="Arial"/>
          <w:i/>
          <w:spacing w:val="3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SD</w:t>
      </w:r>
      <w:r>
        <w:rPr>
          <w:w w:val="105"/>
          <w:sz w:val="19"/>
        </w:rPr>
        <w:t>.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Makalah.</w:t>
      </w:r>
    </w:p>
    <w:p>
      <w:pPr>
        <w:spacing w:before="128"/>
        <w:ind w:left="1250" w:right="0" w:firstLine="0"/>
        <w:jc w:val="left"/>
        <w:rPr>
          <w:sz w:val="19"/>
        </w:rPr>
      </w:pPr>
      <w:r>
        <w:rPr>
          <w:w w:val="105"/>
          <w:sz w:val="19"/>
        </w:rPr>
        <w:t>Jakarta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P2TK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>
      <w:pPr>
        <w:spacing w:before="131" w:line="285" w:lineRule="auto"/>
        <w:ind w:left="257" w:right="1050" w:firstLine="0"/>
        <w:jc w:val="left"/>
        <w:rPr>
          <w:sz w:val="19"/>
        </w:rPr>
      </w:pPr>
      <w:r>
        <w:rPr>
          <w:w w:val="105"/>
          <w:sz w:val="19"/>
        </w:rPr>
        <w:t xml:space="preserve">Susilo, Herawati. </w:t>
      </w:r>
      <w:r>
        <w:rPr>
          <w:rFonts w:ascii="Arial" w:hAnsi="Arial"/>
          <w:i/>
          <w:w w:val="105"/>
          <w:sz w:val="19"/>
        </w:rPr>
        <w:t>Lesson Study</w:t>
      </w:r>
      <w:r>
        <w:rPr>
          <w:rFonts w:ascii="Arial" w:hAnsi="Arial"/>
          <w:i/>
          <w:spacing w:val="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Berbasis Sekolah ‘Guru Konservatif Menuju Guru Inovatif</w:t>
      </w:r>
      <w:r>
        <w:rPr>
          <w:w w:val="105"/>
          <w:sz w:val="19"/>
        </w:rPr>
        <w:t>. Malang: Bayumedia Publishing, 2009.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Wardani,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I.G.A.K.,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Nyoman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Dantes.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1994/1995.</w:t>
      </w:r>
      <w:r>
        <w:rPr>
          <w:spacing w:val="-2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Penilaian</w:t>
      </w:r>
      <w:r>
        <w:rPr>
          <w:rFonts w:ascii="Arial" w:hAnsi="Arial"/>
          <w:i/>
          <w:spacing w:val="-2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dalam</w:t>
      </w:r>
      <w:r>
        <w:rPr>
          <w:rFonts w:ascii="Arial" w:hAnsi="Arial"/>
          <w:i/>
          <w:spacing w:val="-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PPL.</w:t>
      </w:r>
      <w:r>
        <w:rPr>
          <w:rFonts w:ascii="Arial" w:hAnsi="Arial"/>
          <w:i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Bagian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BP3GSD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P3MTK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>
      <w:pPr>
        <w:spacing w:before="85" w:line="379" w:lineRule="auto"/>
        <w:ind w:left="1250" w:right="878" w:hanging="993"/>
        <w:jc w:val="left"/>
        <w:rPr>
          <w:sz w:val="19"/>
        </w:rPr>
      </w:pPr>
      <w:r>
        <w:rPr>
          <w:w w:val="105"/>
          <w:sz w:val="19"/>
        </w:rPr>
        <w:t>Wardani,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I.G.A.K.,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Sulo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Lupu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Lasulo.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1998.</w:t>
      </w:r>
      <w:r>
        <w:rPr>
          <w:spacing w:val="18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Portofolio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:</w:t>
      </w:r>
      <w:r>
        <w:rPr>
          <w:rFonts w:ascii="Arial"/>
          <w:b/>
          <w:i/>
          <w:spacing w:val="17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Suatu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Alat</w:t>
      </w:r>
      <w:r>
        <w:rPr>
          <w:rFonts w:ascii="Arial"/>
          <w:b/>
          <w:i/>
          <w:spacing w:val="17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Penilaian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PPL.</w:t>
      </w:r>
      <w:r>
        <w:rPr>
          <w:rFonts w:ascii="Arial"/>
          <w:b/>
          <w:i/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Makalah.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Proyek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PGSM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>
      <w:pPr>
        <w:spacing w:before="0" w:line="291" w:lineRule="exact"/>
        <w:ind w:left="257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Zainal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Asri, Micro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Teaching ;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disertai dengan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pedoman pengalaman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lapangan. Jakarta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: Gramedia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Press</w:t>
      </w:r>
    </w:p>
    <w:p>
      <w:pPr>
        <w:pStyle w:val="4"/>
        <w:rPr>
          <w:rFonts w:ascii="Calibri"/>
          <w:sz w:val="24"/>
        </w:rPr>
      </w:pPr>
    </w:p>
    <w:p>
      <w:pPr>
        <w:spacing w:before="0"/>
        <w:ind w:left="257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Rasto,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Pembelajaran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Mikro mengembangkan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ketrampilan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mengajar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Guru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Profesional.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Al-fabet,</w:t>
      </w:r>
    </w:p>
    <w:p>
      <w:pPr>
        <w:spacing w:before="0"/>
        <w:ind w:left="1250" w:right="878" w:hanging="993"/>
        <w:jc w:val="left"/>
        <w:rPr>
          <w:rFonts w:ascii="Calibri"/>
          <w:sz w:val="24"/>
        </w:rPr>
      </w:pPr>
      <w:r>
        <w:rPr>
          <w:rFonts w:ascii="Calibri"/>
          <w:sz w:val="24"/>
        </w:rPr>
        <w:t xml:space="preserve">Munif Chatib, </w:t>
      </w:r>
      <w:r>
        <w:rPr>
          <w:rFonts w:ascii="Calibri"/>
          <w:i/>
          <w:sz w:val="24"/>
        </w:rPr>
        <w:t>Kelasnya Manusia ; memaksmilkan Fungsi Otak belajar dengan Manajemen Display Kelas.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 Kaifa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Learning tahun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2015</w:t>
      </w:r>
    </w:p>
    <w:p>
      <w:pPr>
        <w:spacing w:before="0"/>
        <w:ind w:left="1250" w:right="878" w:hanging="993"/>
        <w:jc w:val="left"/>
        <w:rPr>
          <w:rFonts w:ascii="Calibri"/>
          <w:sz w:val="24"/>
        </w:rPr>
      </w:pPr>
      <w:r>
        <w:rPr>
          <w:rFonts w:ascii="Calibri"/>
          <w:sz w:val="24"/>
        </w:rPr>
        <w:t xml:space="preserve">----------------, </w:t>
      </w:r>
      <w:r>
        <w:rPr>
          <w:rFonts w:ascii="Calibri"/>
          <w:i/>
          <w:sz w:val="24"/>
        </w:rPr>
        <w:t>Orangtuanya Manusia ; Melejitkan Potensi dan Kecerdasan dengan menghargai Fitrah setiap anak 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Kaifa Learning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tahun 2015</w:t>
      </w:r>
    </w:p>
    <w:p>
      <w:pPr>
        <w:spacing w:before="0"/>
        <w:ind w:left="1250" w:right="1050" w:hanging="993"/>
        <w:jc w:val="left"/>
        <w:rPr>
          <w:rFonts w:ascii="Calibri"/>
          <w:sz w:val="24"/>
        </w:rPr>
      </w:pPr>
      <w:r>
        <w:rPr>
          <w:rFonts w:ascii="Calibri"/>
          <w:sz w:val="24"/>
        </w:rPr>
        <w:t xml:space="preserve">---------------, </w:t>
      </w:r>
      <w:r>
        <w:rPr>
          <w:rFonts w:ascii="Calibri"/>
          <w:i/>
          <w:sz w:val="24"/>
        </w:rPr>
        <w:t>Gurunya Manusia ; menjadikan semua anak Istimewa dan semua anak Juara 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 Kaifa Learning tahun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2015</w:t>
      </w:r>
    </w:p>
    <w:p>
      <w:pPr>
        <w:pStyle w:val="4"/>
        <w:spacing w:before="11"/>
        <w:rPr>
          <w:rFonts w:ascii="Calibri"/>
          <w:sz w:val="23"/>
        </w:rPr>
      </w:pPr>
    </w:p>
    <w:p>
      <w:pPr>
        <w:spacing w:before="0"/>
        <w:ind w:left="257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Asrul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Right,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Stop menjadi Guru Biasa-biasa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saja menjadi Guru Gila.</w:t>
      </w:r>
    </w:p>
    <w:p>
      <w:pPr>
        <w:pStyle w:val="4"/>
        <w:spacing w:before="11"/>
        <w:rPr>
          <w:rFonts w:ascii="Calibri"/>
          <w:sz w:val="23"/>
        </w:rPr>
      </w:pPr>
    </w:p>
    <w:p>
      <w:pPr>
        <w:pStyle w:val="2"/>
        <w:numPr>
          <w:ilvl w:val="0"/>
          <w:numId w:val="4"/>
        </w:numPr>
        <w:tabs>
          <w:tab w:val="left" w:pos="542"/>
        </w:tabs>
        <w:spacing w:before="1" w:after="0" w:line="240" w:lineRule="auto"/>
        <w:ind w:left="541" w:right="0" w:hanging="285"/>
        <w:jc w:val="left"/>
        <w:rPr>
          <w:sz w:val="22"/>
        </w:rPr>
      </w:pPr>
      <w:r>
        <w:t>Lampiran</w:t>
      </w:r>
    </w:p>
    <w:p>
      <w:pPr>
        <w:spacing w:before="0"/>
        <w:ind w:left="541" w:right="0" w:firstLine="0"/>
        <w:jc w:val="left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1.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Bahan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Ajar</w:t>
      </w:r>
    </w:p>
    <w:p>
      <w:pPr>
        <w:spacing w:before="0"/>
        <w:ind w:left="541" w:right="0" w:firstLine="0"/>
        <w:jc w:val="left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Lampiran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Kerja Mahasiswa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(LKM)</w:t>
      </w:r>
    </w:p>
    <w:p>
      <w:pPr>
        <w:spacing w:before="0"/>
        <w:ind w:left="541" w:right="0" w:firstLine="0"/>
        <w:jc w:val="left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3.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Instrumen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Penilaian.</w:t>
      </w:r>
    </w:p>
    <w:p>
      <w:pPr>
        <w:spacing w:after="0"/>
        <w:jc w:val="left"/>
        <w:rPr>
          <w:rFonts w:ascii="Calibri"/>
          <w:sz w:val="24"/>
        </w:rPr>
        <w:sectPr>
          <w:pgSz w:w="16840" w:h="11910" w:orient="landscape"/>
          <w:pgMar w:top="1100" w:right="1400" w:bottom="980" w:left="2020" w:header="0" w:footer="713" w:gutter="0"/>
        </w:sectPr>
      </w:pPr>
    </w:p>
    <w:p>
      <w:pPr>
        <w:pStyle w:val="4"/>
        <w:rPr>
          <w:rFonts w:ascii="Calibri"/>
          <w:i/>
          <w:sz w:val="20"/>
        </w:rPr>
      </w:pPr>
    </w:p>
    <w:p>
      <w:pPr>
        <w:pStyle w:val="4"/>
        <w:rPr>
          <w:rFonts w:ascii="Calibri"/>
          <w:i/>
          <w:sz w:val="20"/>
        </w:rPr>
      </w:pPr>
    </w:p>
    <w:p>
      <w:pPr>
        <w:pStyle w:val="4"/>
        <w:rPr>
          <w:rFonts w:ascii="Calibri"/>
          <w:i/>
          <w:sz w:val="20"/>
        </w:rPr>
      </w:pPr>
    </w:p>
    <w:p>
      <w:pPr>
        <w:pStyle w:val="4"/>
        <w:spacing w:before="9"/>
        <w:rPr>
          <w:rFonts w:ascii="Calibri"/>
          <w:i/>
          <w:sz w:val="27"/>
        </w:rPr>
      </w:pPr>
    </w:p>
    <w:p>
      <w:pPr>
        <w:spacing w:before="106"/>
        <w:ind w:left="2874" w:right="3496" w:firstLine="0"/>
        <w:jc w:val="center"/>
        <w:rPr>
          <w:rFonts w:ascii="Calibri"/>
          <w:b/>
          <w:sz w:val="31"/>
        </w:rPr>
      </w:pPr>
      <w:r>
        <w:rPr>
          <w:rFonts w:ascii="Calibri"/>
          <w:b/>
          <w:sz w:val="29"/>
        </w:rPr>
        <w:t>INSTRUMEN</w:t>
      </w:r>
      <w:r>
        <w:rPr>
          <w:rFonts w:ascii="Calibri"/>
          <w:b/>
          <w:spacing w:val="35"/>
          <w:sz w:val="29"/>
        </w:rPr>
        <w:t xml:space="preserve"> </w:t>
      </w:r>
      <w:r>
        <w:rPr>
          <w:rFonts w:ascii="Calibri"/>
          <w:b/>
          <w:sz w:val="29"/>
        </w:rPr>
        <w:t>PENILAIAN</w:t>
      </w:r>
      <w:r>
        <w:rPr>
          <w:rFonts w:ascii="Calibri"/>
          <w:b/>
          <w:spacing w:val="36"/>
          <w:sz w:val="29"/>
        </w:rPr>
        <w:t xml:space="preserve"> </w:t>
      </w:r>
      <w:r>
        <w:rPr>
          <w:rFonts w:ascii="Calibri"/>
          <w:b/>
          <w:sz w:val="31"/>
        </w:rPr>
        <w:t>MICRO</w:t>
      </w:r>
      <w:r>
        <w:rPr>
          <w:rFonts w:ascii="Calibri"/>
          <w:b/>
          <w:spacing w:val="39"/>
          <w:sz w:val="31"/>
        </w:rPr>
        <w:t xml:space="preserve"> </w:t>
      </w:r>
      <w:r>
        <w:rPr>
          <w:rFonts w:ascii="Calibri"/>
          <w:b/>
          <w:sz w:val="31"/>
        </w:rPr>
        <w:t>TEACHING</w:t>
      </w:r>
    </w:p>
    <w:p>
      <w:pPr>
        <w:pStyle w:val="4"/>
        <w:spacing w:before="283" w:line="252" w:lineRule="auto"/>
        <w:ind w:left="257" w:right="877"/>
        <w:jc w:val="both"/>
        <w:rPr>
          <w:rFonts w:ascii="Times New Roman"/>
        </w:rPr>
      </w:pPr>
      <w:r>
        <w:rPr>
          <w:rFonts w:ascii="Times New Roman"/>
          <w:w w:val="105"/>
        </w:rPr>
        <w:t>Pelaksanaan evaluasi dalam pembelajaran matakuliah ini adalah menggunakan assesmen kinerja dan portofolio. Assesmen kinerja salah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satu indikatornya melalui lembar instrumen keterlaksanaan pembelajaaran pada alat penilaian keterampilan dasar mengajar dan lembar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observasi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i/>
          <w:w w:val="105"/>
        </w:rPr>
        <w:t>lesson</w:t>
      </w:r>
      <w:r>
        <w:rPr>
          <w:rFonts w:ascii="Times New Roman"/>
          <w:i/>
          <w:spacing w:val="1"/>
          <w:w w:val="105"/>
        </w:rPr>
        <w:t xml:space="preserve"> </w:t>
      </w:r>
      <w:r>
        <w:rPr>
          <w:rFonts w:ascii="Times New Roman"/>
          <w:i/>
          <w:w w:val="105"/>
        </w:rPr>
        <w:t>study</w:t>
      </w:r>
      <w:r>
        <w:rPr>
          <w:rFonts w:ascii="Times New Roman"/>
          <w:i/>
          <w:spacing w:val="1"/>
          <w:w w:val="105"/>
        </w:rPr>
        <w:t xml:space="preserve"> </w:t>
      </w:r>
      <w:r>
        <w:rPr>
          <w:rFonts w:ascii="Times New Roman"/>
          <w:w w:val="105"/>
        </w:rPr>
        <w:t>dan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bahan/catatan/dokumen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refleksi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keterlaksanaan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pembelajaran.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Sedangkan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assesmen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portofolio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meliputi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dokumen latihan merancang rencana pembelajaran (</w:t>
      </w:r>
      <w:r>
        <w:rPr>
          <w:rFonts w:ascii="Times New Roman"/>
          <w:i/>
          <w:w w:val="105"/>
        </w:rPr>
        <w:t>lesson plan</w:t>
      </w:r>
      <w:r>
        <w:rPr>
          <w:rFonts w:ascii="Times New Roman"/>
          <w:w w:val="105"/>
        </w:rPr>
        <w:t>) dan dokumen hasil refleksi lembar alat penilaian keterampilan dasar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mengajar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dan lembar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observasi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i/>
          <w:w w:val="105"/>
        </w:rPr>
        <w:t xml:space="preserve">lesson study </w:t>
      </w:r>
      <w:r>
        <w:rPr>
          <w:rFonts w:ascii="Times New Roman"/>
          <w:w w:val="105"/>
        </w:rPr>
        <w:t>pada setiap aspek 8 (delapan)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latihan ketreampilan dasar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mengajar</w:t>
      </w:r>
    </w:p>
    <w:p>
      <w:pPr>
        <w:spacing w:before="0" w:line="227" w:lineRule="exact"/>
        <w:ind w:left="257" w:right="0" w:firstLine="0"/>
        <w:jc w:val="both"/>
        <w:rPr>
          <w:rFonts w:ascii="Calibri"/>
          <w:sz w:val="19"/>
        </w:rPr>
      </w:pPr>
      <w:r>
        <w:rPr>
          <w:rFonts w:ascii="Calibri"/>
          <w:w w:val="105"/>
          <w:sz w:val="19"/>
        </w:rPr>
        <w:t>Penilaian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akan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dilakukan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oleh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dosen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MK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dengan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menggunakan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kriteria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sebagai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berikut:</w:t>
      </w:r>
    </w:p>
    <w:p>
      <w:pPr>
        <w:pStyle w:val="4"/>
        <w:spacing w:before="10"/>
        <w:rPr>
          <w:rFonts w:ascii="Calibri"/>
          <w:sz w:val="26"/>
        </w:rPr>
      </w:pPr>
    </w:p>
    <w:tbl>
      <w:tblPr>
        <w:tblStyle w:val="7"/>
        <w:tblW w:w="12431" w:type="dxa"/>
        <w:tblInd w:w="2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651"/>
        <w:gridCol w:w="1157"/>
        <w:gridCol w:w="979"/>
        <w:gridCol w:w="1977"/>
        <w:gridCol w:w="2342"/>
        <w:gridCol w:w="1104"/>
        <w:gridCol w:w="1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2431" w:type="dxa"/>
            <w:gridSpan w:val="8"/>
          </w:tcPr>
          <w:p>
            <w:pPr>
              <w:pStyle w:val="10"/>
              <w:spacing w:before="8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Catatan</w:t>
            </w:r>
          </w:p>
          <w:p>
            <w:pPr>
              <w:pStyle w:val="10"/>
              <w:numPr>
                <w:ilvl w:val="0"/>
                <w:numId w:val="17"/>
              </w:numPr>
              <w:tabs>
                <w:tab w:val="left" w:pos="470"/>
                <w:tab w:val="left" w:pos="471"/>
              </w:tabs>
              <w:spacing w:before="46" w:after="0" w:line="240" w:lineRule="auto"/>
              <w:ind w:left="470" w:right="0" w:hanging="3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Mahasiswa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mengikuti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ujian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akhir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adalah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memenuhi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kehadiran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perkuliahan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(tatap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muka)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80%</w:t>
            </w:r>
          </w:p>
          <w:p>
            <w:pPr>
              <w:pStyle w:val="10"/>
              <w:numPr>
                <w:ilvl w:val="0"/>
                <w:numId w:val="17"/>
              </w:numPr>
              <w:tabs>
                <w:tab w:val="left" w:pos="470"/>
                <w:tab w:val="left" w:pos="471"/>
              </w:tabs>
              <w:spacing w:before="50" w:after="0" w:line="290" w:lineRule="auto"/>
              <w:ind w:left="470" w:right="231" w:hanging="3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Mahasiswa diberikan kesempatan untuk melakukan ujian perbaikan sebanyak 1 kali setelah UTS (di luar jam Perkuliahan) dan 1 kali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setelah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UAS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(pada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waktu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ditentukan).</w:t>
            </w:r>
          </w:p>
          <w:p>
            <w:pPr>
              <w:pStyle w:val="10"/>
              <w:spacing w:before="0" w:line="218" w:lineRule="exact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Aspek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Penilaian</w:t>
            </w:r>
          </w:p>
          <w:p>
            <w:pPr>
              <w:pStyle w:val="10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6" w:after="0" w:line="240" w:lineRule="auto"/>
              <w:ind w:left="470" w:right="0" w:hanging="3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UAS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40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  <w:p>
            <w:pPr>
              <w:pStyle w:val="10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5" w:after="0" w:line="240" w:lineRule="auto"/>
              <w:ind w:left="470" w:right="0" w:hanging="3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UTS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30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  <w:p>
            <w:pPr>
              <w:pStyle w:val="10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6" w:after="0" w:line="240" w:lineRule="auto"/>
              <w:ind w:left="470" w:right="0" w:hanging="3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Tugas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20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 (termasuk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Nilai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Praktikum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Nilai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Kuis)</w:t>
            </w:r>
          </w:p>
          <w:p>
            <w:pPr>
              <w:pStyle w:val="10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5" w:after="0" w:line="240" w:lineRule="auto"/>
              <w:ind w:left="470" w:right="0" w:hanging="3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Partisipasi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10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79" w:type="dxa"/>
            <w:vMerge w:val="restart"/>
            <w:shd w:val="clear" w:color="auto" w:fill="B8CCE4"/>
          </w:tcPr>
          <w:p>
            <w:pPr>
              <w:pStyle w:val="10"/>
              <w:spacing w:before="148"/>
              <w:ind w:left="29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Akhir</w:t>
            </w:r>
          </w:p>
        </w:tc>
        <w:tc>
          <w:tcPr>
            <w:tcW w:w="1651" w:type="dxa"/>
            <w:vMerge w:val="restart"/>
            <w:shd w:val="clear" w:color="auto" w:fill="B8CCE4"/>
          </w:tcPr>
          <w:p>
            <w:pPr>
              <w:pStyle w:val="10"/>
              <w:spacing w:before="148"/>
              <w:ind w:left="4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Predikat</w:t>
            </w:r>
          </w:p>
        </w:tc>
        <w:tc>
          <w:tcPr>
            <w:tcW w:w="2136" w:type="dxa"/>
            <w:gridSpan w:val="2"/>
            <w:shd w:val="clear" w:color="auto" w:fill="B8CCE4"/>
          </w:tcPr>
          <w:p>
            <w:pPr>
              <w:pStyle w:val="10"/>
              <w:spacing w:before="8"/>
              <w:ind w:left="836" w:right="82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</w:p>
        </w:tc>
        <w:tc>
          <w:tcPr>
            <w:tcW w:w="1977" w:type="dxa"/>
            <w:vMerge w:val="restart"/>
            <w:shd w:val="clear" w:color="auto" w:fill="B8CCE4"/>
          </w:tcPr>
          <w:p>
            <w:pPr>
              <w:pStyle w:val="10"/>
              <w:spacing w:before="148"/>
              <w:ind w:left="4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Akhir</w:t>
            </w:r>
          </w:p>
        </w:tc>
        <w:tc>
          <w:tcPr>
            <w:tcW w:w="2342" w:type="dxa"/>
            <w:vMerge w:val="restart"/>
            <w:shd w:val="clear" w:color="auto" w:fill="B8CCE4"/>
          </w:tcPr>
          <w:p>
            <w:pPr>
              <w:pStyle w:val="10"/>
              <w:spacing w:before="148"/>
              <w:ind w:left="7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Predikat</w:t>
            </w:r>
          </w:p>
        </w:tc>
        <w:tc>
          <w:tcPr>
            <w:tcW w:w="2746" w:type="dxa"/>
            <w:gridSpan w:val="2"/>
            <w:shd w:val="clear" w:color="auto" w:fill="B8CCE4"/>
          </w:tcPr>
          <w:p>
            <w:pPr>
              <w:pStyle w:val="10"/>
              <w:spacing w:before="8"/>
              <w:ind w:left="1143" w:right="11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Merge w:val="continue"/>
            <w:tcBorders>
              <w:top w:val="nil"/>
            </w:tcBorders>
            <w:shd w:val="clear" w:color="auto" w:fill="B8C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 w:val="continue"/>
            <w:tcBorders>
              <w:top w:val="nil"/>
            </w:tcBorders>
            <w:shd w:val="clear" w:color="auto" w:fill="B8C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8CCE4"/>
          </w:tcPr>
          <w:p>
            <w:pPr>
              <w:pStyle w:val="10"/>
              <w:spacing w:before="13"/>
              <w:ind w:left="293" w:right="28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Huruf</w:t>
            </w:r>
          </w:p>
        </w:tc>
        <w:tc>
          <w:tcPr>
            <w:tcW w:w="979" w:type="dxa"/>
            <w:shd w:val="clear" w:color="auto" w:fill="B8CCE4"/>
          </w:tcPr>
          <w:p>
            <w:pPr>
              <w:pStyle w:val="10"/>
              <w:spacing w:before="13"/>
              <w:ind w:left="165" w:right="15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Angka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shd w:val="clear" w:color="auto" w:fill="B8C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  <w:shd w:val="clear" w:color="auto" w:fill="B8C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B8CCE4"/>
          </w:tcPr>
          <w:p>
            <w:pPr>
              <w:pStyle w:val="10"/>
              <w:spacing w:before="13"/>
              <w:ind w:left="268" w:right="25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Huruf</w:t>
            </w:r>
          </w:p>
        </w:tc>
        <w:tc>
          <w:tcPr>
            <w:tcW w:w="1642" w:type="dxa"/>
            <w:shd w:val="clear" w:color="auto" w:fill="B8CCE4"/>
          </w:tcPr>
          <w:p>
            <w:pPr>
              <w:pStyle w:val="10"/>
              <w:spacing w:before="13"/>
              <w:ind w:left="497" w:right="48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Angka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79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85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</w:t>
            </w:r>
          </w:p>
          <w:p>
            <w:pPr>
              <w:pStyle w:val="10"/>
              <w:spacing w:before="4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1651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Terpuji</w:t>
            </w:r>
          </w:p>
        </w:tc>
        <w:tc>
          <w:tcPr>
            <w:tcW w:w="1157" w:type="dxa"/>
          </w:tcPr>
          <w:p>
            <w:pPr>
              <w:pStyle w:val="10"/>
              <w:spacing w:before="8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A</w:t>
            </w:r>
          </w:p>
        </w:tc>
        <w:tc>
          <w:tcPr>
            <w:tcW w:w="979" w:type="dxa"/>
          </w:tcPr>
          <w:p>
            <w:pPr>
              <w:pStyle w:val="10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4.00</w:t>
            </w:r>
          </w:p>
        </w:tc>
        <w:tc>
          <w:tcPr>
            <w:tcW w:w="1977" w:type="dxa"/>
          </w:tcPr>
          <w:p>
            <w:pPr>
              <w:pStyle w:val="10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65</w:t>
            </w:r>
          </w:p>
        </w:tc>
        <w:tc>
          <w:tcPr>
            <w:tcW w:w="2342" w:type="dxa"/>
          </w:tcPr>
          <w:p>
            <w:pPr>
              <w:pStyle w:val="10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>
            <w:pPr>
              <w:pStyle w:val="10"/>
              <w:spacing w:before="8"/>
              <w:ind w:left="268" w:right="2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C+</w:t>
            </w:r>
          </w:p>
        </w:tc>
        <w:tc>
          <w:tcPr>
            <w:tcW w:w="1642" w:type="dxa"/>
          </w:tcPr>
          <w:p>
            <w:pPr>
              <w:pStyle w:val="10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79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85</w:t>
            </w:r>
          </w:p>
        </w:tc>
        <w:tc>
          <w:tcPr>
            <w:tcW w:w="1651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Sangat</w:t>
            </w:r>
          </w:p>
          <w:p>
            <w:pPr>
              <w:pStyle w:val="10"/>
              <w:spacing w:before="4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>
            <w:pPr>
              <w:pStyle w:val="10"/>
              <w:spacing w:before="8"/>
              <w:ind w:left="293" w:right="2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 -</w:t>
            </w:r>
          </w:p>
        </w:tc>
        <w:tc>
          <w:tcPr>
            <w:tcW w:w="979" w:type="dxa"/>
          </w:tcPr>
          <w:p>
            <w:pPr>
              <w:pStyle w:val="10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3.70</w:t>
            </w:r>
          </w:p>
        </w:tc>
        <w:tc>
          <w:tcPr>
            <w:tcW w:w="1977" w:type="dxa"/>
          </w:tcPr>
          <w:p>
            <w:pPr>
              <w:pStyle w:val="10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60</w:t>
            </w:r>
          </w:p>
        </w:tc>
        <w:tc>
          <w:tcPr>
            <w:tcW w:w="2342" w:type="dxa"/>
          </w:tcPr>
          <w:p>
            <w:pPr>
              <w:pStyle w:val="10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>
            <w:pPr>
              <w:pStyle w:val="10"/>
              <w:spacing w:before="8"/>
              <w:ind w:left="1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C</w:t>
            </w:r>
          </w:p>
        </w:tc>
        <w:tc>
          <w:tcPr>
            <w:tcW w:w="1642" w:type="dxa"/>
          </w:tcPr>
          <w:p>
            <w:pPr>
              <w:pStyle w:val="10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79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75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80</w:t>
            </w:r>
          </w:p>
        </w:tc>
        <w:tc>
          <w:tcPr>
            <w:tcW w:w="1651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>
            <w:pPr>
              <w:pStyle w:val="10"/>
              <w:spacing w:before="8"/>
              <w:ind w:left="293" w:right="2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B+</w:t>
            </w:r>
          </w:p>
        </w:tc>
        <w:tc>
          <w:tcPr>
            <w:tcW w:w="979" w:type="dxa"/>
          </w:tcPr>
          <w:p>
            <w:pPr>
              <w:pStyle w:val="10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3.30</w:t>
            </w:r>
          </w:p>
        </w:tc>
        <w:tc>
          <w:tcPr>
            <w:tcW w:w="1977" w:type="dxa"/>
          </w:tcPr>
          <w:p>
            <w:pPr>
              <w:pStyle w:val="10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55</w:t>
            </w:r>
          </w:p>
        </w:tc>
        <w:tc>
          <w:tcPr>
            <w:tcW w:w="2342" w:type="dxa"/>
          </w:tcPr>
          <w:p>
            <w:pPr>
              <w:pStyle w:val="10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>
            <w:pPr>
              <w:pStyle w:val="10"/>
              <w:spacing w:before="8"/>
              <w:ind w:left="1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D</w:t>
            </w:r>
          </w:p>
        </w:tc>
        <w:tc>
          <w:tcPr>
            <w:tcW w:w="1642" w:type="dxa"/>
          </w:tcPr>
          <w:p>
            <w:pPr>
              <w:pStyle w:val="10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75</w:t>
            </w:r>
          </w:p>
        </w:tc>
        <w:tc>
          <w:tcPr>
            <w:tcW w:w="1651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>
            <w:pPr>
              <w:pStyle w:val="10"/>
              <w:spacing w:before="8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B</w:t>
            </w:r>
          </w:p>
        </w:tc>
        <w:tc>
          <w:tcPr>
            <w:tcW w:w="979" w:type="dxa"/>
          </w:tcPr>
          <w:p>
            <w:pPr>
              <w:pStyle w:val="10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3.00</w:t>
            </w:r>
          </w:p>
        </w:tc>
        <w:tc>
          <w:tcPr>
            <w:tcW w:w="1977" w:type="dxa"/>
          </w:tcPr>
          <w:p>
            <w:pPr>
              <w:pStyle w:val="10"/>
              <w:spacing w:before="8"/>
              <w:ind w:right="46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NA&lt;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</w:t>
            </w:r>
          </w:p>
        </w:tc>
        <w:tc>
          <w:tcPr>
            <w:tcW w:w="2342" w:type="dxa"/>
          </w:tcPr>
          <w:p>
            <w:pPr>
              <w:pStyle w:val="10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Gagal</w:t>
            </w:r>
          </w:p>
        </w:tc>
        <w:tc>
          <w:tcPr>
            <w:tcW w:w="1104" w:type="dxa"/>
          </w:tcPr>
          <w:p>
            <w:pPr>
              <w:pStyle w:val="10"/>
              <w:spacing w:before="8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E</w:t>
            </w:r>
          </w:p>
        </w:tc>
        <w:tc>
          <w:tcPr>
            <w:tcW w:w="1642" w:type="dxa"/>
          </w:tcPr>
          <w:p>
            <w:pPr>
              <w:pStyle w:val="10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79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65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70</w:t>
            </w:r>
          </w:p>
        </w:tc>
        <w:tc>
          <w:tcPr>
            <w:tcW w:w="1651" w:type="dxa"/>
          </w:tcPr>
          <w:p>
            <w:pPr>
              <w:pStyle w:val="10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>
            <w:pPr>
              <w:pStyle w:val="10"/>
              <w:spacing w:before="8"/>
              <w:ind w:left="293" w:right="2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B-</w:t>
            </w:r>
          </w:p>
        </w:tc>
        <w:tc>
          <w:tcPr>
            <w:tcW w:w="979" w:type="dxa"/>
          </w:tcPr>
          <w:p>
            <w:pPr>
              <w:pStyle w:val="10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2.70</w:t>
            </w:r>
          </w:p>
        </w:tc>
        <w:tc>
          <w:tcPr>
            <w:tcW w:w="1977" w:type="dxa"/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>
            <w:pPr>
              <w:pStyle w:val="10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right="1400" w:bottom="980" w:left="2020" w:header="0" w:footer="713" w:gutter="0"/>
        </w:sect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rPr>
          <w:rFonts w:ascii="Calibri"/>
          <w:sz w:val="20"/>
        </w:rPr>
      </w:pPr>
    </w:p>
    <w:p>
      <w:pPr>
        <w:pStyle w:val="4"/>
        <w:spacing w:before="6"/>
        <w:rPr>
          <w:rFonts w:ascii="Calibri"/>
          <w:sz w:val="25"/>
        </w:rPr>
      </w:pPr>
    </w:p>
    <w:sectPr>
      <w:pgSz w:w="16840" w:h="11910" w:orient="landscape"/>
      <w:pgMar w:top="1100" w:right="1400" w:bottom="980" w:left="2020" w:header="0" w:footer="71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upperRoman"/>
      <w:lvlText w:val="%1."/>
      <w:lvlJc w:val="left"/>
      <w:pPr>
        <w:ind w:left="311" w:hanging="197"/>
        <w:jc w:val="right"/>
      </w:pPr>
      <w:rPr>
        <w:rFonts w:hint="default"/>
        <w:b/>
        <w:bCs/>
        <w:spacing w:val="0"/>
        <w:w w:val="102"/>
        <w:lang w:val="id" w:eastAsia="en-US" w:bidi="ar-SA"/>
      </w:rPr>
    </w:lvl>
    <w:lvl w:ilvl="1" w:tentative="0">
      <w:start w:val="1"/>
      <w:numFmt w:val="lowerLetter"/>
      <w:lvlText w:val="%2."/>
      <w:lvlJc w:val="left"/>
      <w:pPr>
        <w:ind w:left="541" w:hanging="284"/>
        <w:jc w:val="left"/>
      </w:pPr>
      <w:rPr>
        <w:rFonts w:hint="default"/>
        <w:spacing w:val="0"/>
        <w:w w:val="102"/>
        <w:lang w:val="id" w:eastAsia="en-US" w:bidi="ar-SA"/>
      </w:rPr>
    </w:lvl>
    <w:lvl w:ilvl="2" w:tentative="0">
      <w:start w:val="1"/>
      <w:numFmt w:val="decimal"/>
      <w:lvlText w:val="%3."/>
      <w:lvlJc w:val="left"/>
      <w:pPr>
        <w:ind w:left="966" w:hanging="360"/>
        <w:jc w:val="left"/>
      </w:pPr>
      <w:rPr>
        <w:rFonts w:hint="default"/>
        <w:spacing w:val="0"/>
        <w:w w:val="102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960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739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519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299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9858" w:hanging="360"/>
      </w:pPr>
      <w:rPr>
        <w:rFonts w:hint="default"/>
        <w:lang w:val="id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538" w:hanging="360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832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60" w:hanging="360"/>
      </w:pPr>
      <w:rPr>
        <w:rFonts w:hint="default"/>
        <w:lang w:val="id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1391" w:hanging="360"/>
      </w:pPr>
      <w:rPr>
        <w:rFonts w:hint="default" w:ascii="Symbol" w:hAnsi="Symbol" w:eastAsia="Symbol" w:cs="Symbol"/>
        <w:w w:val="102"/>
        <w:sz w:val="21"/>
        <w:szCs w:val="21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601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803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5005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6207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8610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9812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1014" w:hanging="360"/>
      </w:pPr>
      <w:rPr>
        <w:rFonts w:hint="default"/>
        <w:lang w:val="id" w:eastAsia="en-US" w:bidi="ar-SA"/>
      </w:rPr>
    </w:lvl>
  </w:abstractNum>
  <w:abstractNum w:abstractNumId="5">
    <w:nsid w:val="DCBA6B53"/>
    <w:multiLevelType w:val="multilevel"/>
    <w:tmpl w:val="DCBA6B53"/>
    <w:lvl w:ilvl="0" w:tentative="0">
      <w:start w:val="0"/>
      <w:numFmt w:val="bullet"/>
      <w:lvlText w:val="-"/>
      <w:lvlJc w:val="left"/>
      <w:pPr>
        <w:ind w:left="470" w:hanging="360"/>
      </w:pPr>
      <w:rPr>
        <w:rFonts w:hint="default" w:ascii="Arial MT" w:hAnsi="Arial MT" w:eastAsia="Arial MT" w:cs="Arial MT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25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883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0032" w:hanging="360"/>
      </w:pPr>
      <w:rPr>
        <w:rFonts w:hint="default"/>
        <w:lang w:val="id" w:eastAsia="en-US" w:bidi="ar-SA"/>
      </w:rPr>
    </w:lvl>
  </w:abstractNum>
  <w:abstractNum w:abstractNumId="6">
    <w:nsid w:val="F4B5D9F5"/>
    <w:multiLevelType w:val="multilevel"/>
    <w:tmpl w:val="F4B5D9F5"/>
    <w:lvl w:ilvl="0" w:tentative="0">
      <w:start w:val="0"/>
      <w:numFmt w:val="bullet"/>
      <w:lvlText w:val="-"/>
      <w:lvlJc w:val="left"/>
      <w:pPr>
        <w:ind w:left="538" w:hanging="360"/>
      </w:pPr>
      <w:rPr>
        <w:rFonts w:hint="default" w:ascii="Times New Roman" w:hAnsi="Times New Roman" w:eastAsia="Times New Roman" w:cs="Times New Roman"/>
        <w:w w:val="102"/>
        <w:sz w:val="21"/>
        <w:szCs w:val="21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832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60" w:hanging="360"/>
      </w:pPr>
      <w:rPr>
        <w:rFonts w:hint="default"/>
        <w:lang w:val="id" w:eastAsia="en-US" w:bidi="ar-SA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upperLetter"/>
      <w:lvlText w:val="%1."/>
      <w:lvlJc w:val="left"/>
      <w:pPr>
        <w:ind w:left="977" w:hanging="360"/>
        <w:jc w:val="left"/>
      </w:pPr>
      <w:rPr>
        <w:rFonts w:hint="default"/>
        <w:b/>
        <w:bCs/>
        <w:spacing w:val="0"/>
        <w:w w:val="10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223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46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955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7198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8442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968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0930" w:hanging="360"/>
      </w:pPr>
      <w:rPr>
        <w:rFonts w:hint="default"/>
        <w:lang w:val="id" w:eastAsia="en-US" w:bidi="ar-SA"/>
      </w:rPr>
    </w:lvl>
  </w:abstractNum>
  <w:abstractNum w:abstractNumId="8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9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0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1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2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3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ind w:left="832" w:hanging="360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03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327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922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1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239" w:hanging="360"/>
      </w:pPr>
      <w:rPr>
        <w:rFonts w:hint="default" w:ascii="Symbol" w:hAnsi="Symbol" w:eastAsia="Symbol" w:cs="Symbol"/>
        <w:w w:val="102"/>
        <w:sz w:val="21"/>
        <w:szCs w:val="21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373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50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5774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6908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9175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10308" w:hanging="360"/>
      </w:pPr>
      <w:rPr>
        <w:rFonts w:hint="default"/>
        <w:lang w:val="id" w:eastAsia="en-US" w:bidi="ar-SA"/>
      </w:rPr>
    </w:lvl>
  </w:abstractNum>
  <w:abstractNum w:abstractNumId="15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6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396" w:hanging="218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40267C4"/>
    <w:rsid w:val="061A65C5"/>
    <w:rsid w:val="16D83EF8"/>
    <w:rsid w:val="1EBC6A11"/>
    <w:rsid w:val="30D148ED"/>
    <w:rsid w:val="314901D2"/>
    <w:rsid w:val="3D8E658B"/>
    <w:rsid w:val="60660C0C"/>
    <w:rsid w:val="62162557"/>
    <w:rsid w:val="644B0B7E"/>
    <w:rsid w:val="682857A2"/>
    <w:rsid w:val="6B3173FE"/>
    <w:rsid w:val="730B7EA9"/>
    <w:rsid w:val="746F72C8"/>
    <w:rsid w:val="7AB45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paragraph" w:styleId="2">
    <w:name w:val="heading 1"/>
    <w:basedOn w:val="1"/>
    <w:next w:val="1"/>
    <w:qFormat/>
    <w:uiPriority w:val="1"/>
    <w:pPr>
      <w:ind w:left="541" w:hanging="285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type="paragraph" w:styleId="3">
    <w:name w:val="heading 2"/>
    <w:basedOn w:val="1"/>
    <w:next w:val="1"/>
    <w:qFormat/>
    <w:uiPriority w:val="1"/>
    <w:pPr>
      <w:ind w:left="977" w:hanging="361"/>
      <w:outlineLvl w:val="2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1"/>
      <w:szCs w:val="21"/>
      <w:lang w:val="id" w:eastAsia="en-US" w:bidi="ar-SA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966" w:hanging="361"/>
    </w:pPr>
    <w:rPr>
      <w:rFonts w:ascii="Arial MT" w:hAnsi="Arial MT" w:eastAsia="Arial MT" w:cs="Arial MT"/>
      <w:lang w:val="id" w:eastAsia="en-US" w:bidi="ar-SA"/>
    </w:rPr>
  </w:style>
  <w:style w:type="paragraph" w:customStyle="1" w:styleId="10">
    <w:name w:val="Table Paragraph"/>
    <w:basedOn w:val="1"/>
    <w:qFormat/>
    <w:uiPriority w:val="1"/>
    <w:pPr>
      <w:spacing w:before="4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2023-09-11T01:13:00Z</dcterms:created>
  <dc:creator>ASUS</dc:creator>
  <cp:lastModifiedBy>ASUS</cp:lastModifiedBy>
  <cp:lastPrinted>2023-09-11T03:06:38Z</cp:lastPrinted>
  <dcterms:modified xsi:type="dcterms:W3CDTF">2023-09-11T03:15:43Z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