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99C30">
      <w:pPr>
        <w:pStyle w:val="5"/>
        <w:spacing w:before="2"/>
        <w:rPr>
          <w:sz w:val="8"/>
        </w:rPr>
      </w:pPr>
    </w:p>
    <w:tbl>
      <w:tblPr>
        <w:tblStyle w:val="4"/>
        <w:tblW w:w="0" w:type="auto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367"/>
        <w:gridCol w:w="2064"/>
        <w:gridCol w:w="1957"/>
        <w:gridCol w:w="1681"/>
        <w:gridCol w:w="454"/>
        <w:gridCol w:w="1323"/>
        <w:gridCol w:w="529"/>
        <w:gridCol w:w="669"/>
        <w:gridCol w:w="1043"/>
        <w:gridCol w:w="1177"/>
        <w:gridCol w:w="2008"/>
      </w:tblGrid>
      <w:tr w14:paraId="73589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720" w:type="dxa"/>
          </w:tcPr>
          <w:p w14:paraId="0C52BF5A">
            <w:pPr>
              <w:pStyle w:val="8"/>
              <w:ind w:left="8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6235" cy="338455"/>
                  <wp:effectExtent l="0" t="0" r="0" b="0"/>
                  <wp:docPr id="1" name="Image 1" descr="logo UIN FAS Bengkul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logo UIN FAS Bengkulu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01" cy="33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2" w:type="dxa"/>
            <w:gridSpan w:val="11"/>
          </w:tcPr>
          <w:p w14:paraId="55DF6FAE">
            <w:pPr>
              <w:pStyle w:val="8"/>
              <w:spacing w:line="181" w:lineRule="exact"/>
              <w:ind w:left="4652" w:right="46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KEMENTERIAN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AGAMA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REPUBLIK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INDONESIA</w:t>
            </w:r>
          </w:p>
          <w:p w14:paraId="25DED988">
            <w:pPr>
              <w:pStyle w:val="8"/>
              <w:spacing w:line="182" w:lineRule="exact"/>
              <w:ind w:left="4652" w:right="46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UIN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FATMAWATI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SUKARNO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BENGKULU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FAKULTAS TARBIYAH DAN TADRIS</w:t>
            </w:r>
          </w:p>
        </w:tc>
      </w:tr>
      <w:tr w14:paraId="3EDCA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3992" w:type="dxa"/>
            <w:gridSpan w:val="12"/>
          </w:tcPr>
          <w:p w14:paraId="6550A9E2">
            <w:pPr>
              <w:pStyle w:val="8"/>
              <w:spacing w:line="164" w:lineRule="exact"/>
              <w:ind w:left="4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RENCANA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PEMBELAJARAN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SEMESTER</w:t>
            </w:r>
          </w:p>
        </w:tc>
      </w:tr>
      <w:tr w14:paraId="7E604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151" w:type="dxa"/>
            <w:gridSpan w:val="3"/>
          </w:tcPr>
          <w:p w14:paraId="2E263F8F">
            <w:pPr>
              <w:pStyle w:val="8"/>
              <w:spacing w:line="178" w:lineRule="exact"/>
              <w:ind w:left="825"/>
              <w:rPr>
                <w:sz w:val="16"/>
              </w:rPr>
            </w:pPr>
            <w:r>
              <w:rPr>
                <w:sz w:val="16"/>
              </w:rPr>
              <w:t>NOMOR</w:t>
            </w:r>
            <w:r>
              <w:rPr>
                <w:spacing w:val="-2"/>
                <w:sz w:val="16"/>
              </w:rPr>
              <w:t xml:space="preserve"> DOKUMEN:</w:t>
            </w:r>
          </w:p>
        </w:tc>
        <w:tc>
          <w:tcPr>
            <w:tcW w:w="4092" w:type="dxa"/>
            <w:gridSpan w:val="3"/>
          </w:tcPr>
          <w:p w14:paraId="3CDF5436">
            <w:pPr>
              <w:pStyle w:val="8"/>
              <w:spacing w:line="178" w:lineRule="exact"/>
              <w:ind w:left="1068"/>
              <w:rPr>
                <w:sz w:val="16"/>
              </w:rPr>
            </w:pPr>
            <w:r>
              <w:rPr>
                <w:sz w:val="16"/>
              </w:rPr>
              <w:t>TANGGAL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PENYUSUNAN:</w:t>
            </w:r>
          </w:p>
        </w:tc>
        <w:tc>
          <w:tcPr>
            <w:tcW w:w="3564" w:type="dxa"/>
            <w:gridSpan w:val="4"/>
          </w:tcPr>
          <w:p w14:paraId="690C8FB3">
            <w:pPr>
              <w:pStyle w:val="8"/>
              <w:spacing w:line="178" w:lineRule="exact"/>
              <w:ind w:left="8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REVISI:</w:t>
            </w:r>
          </w:p>
        </w:tc>
        <w:tc>
          <w:tcPr>
            <w:tcW w:w="3185" w:type="dxa"/>
            <w:gridSpan w:val="2"/>
          </w:tcPr>
          <w:p w14:paraId="3D387302">
            <w:pPr>
              <w:pStyle w:val="8"/>
              <w:spacing w:line="178" w:lineRule="exact"/>
              <w:ind w:left="810"/>
              <w:rPr>
                <w:sz w:val="16"/>
              </w:rPr>
            </w:pPr>
            <w:r>
              <w:rPr>
                <w:sz w:val="16"/>
              </w:rPr>
              <w:t>JUMLAH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HALAMAN:</w:t>
            </w:r>
          </w:p>
        </w:tc>
      </w:tr>
      <w:tr w14:paraId="1BBA6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151" w:type="dxa"/>
            <w:gridSpan w:val="3"/>
          </w:tcPr>
          <w:p w14:paraId="641D13B1">
            <w:pPr>
              <w:pStyle w:val="8"/>
              <w:spacing w:line="180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Nama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Mata </w:t>
            </w:r>
            <w:r>
              <w:rPr>
                <w:spacing w:val="-2"/>
                <w:sz w:val="16"/>
              </w:rPr>
              <w:t>Kuliah:</w:t>
            </w:r>
          </w:p>
          <w:p w14:paraId="7DC0A239">
            <w:pPr>
              <w:pStyle w:val="8"/>
              <w:spacing w:line="169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Sejarah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Klasik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Pertengahan</w:t>
            </w:r>
          </w:p>
        </w:tc>
        <w:tc>
          <w:tcPr>
            <w:tcW w:w="1957" w:type="dxa"/>
          </w:tcPr>
          <w:p w14:paraId="36F1695B">
            <w:pPr>
              <w:pStyle w:val="8"/>
              <w:spacing w:line="182" w:lineRule="exact"/>
              <w:ind w:left="646" w:right="617" w:hanging="15"/>
              <w:rPr>
                <w:sz w:val="16"/>
              </w:rPr>
            </w:pPr>
            <w:r>
              <w:rPr>
                <w:sz w:val="16"/>
              </w:rPr>
              <w:t>Kode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MK: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PAI61039</w:t>
            </w:r>
          </w:p>
        </w:tc>
        <w:tc>
          <w:tcPr>
            <w:tcW w:w="2135" w:type="dxa"/>
            <w:gridSpan w:val="2"/>
          </w:tcPr>
          <w:p w14:paraId="5D8F4D29">
            <w:pPr>
              <w:pStyle w:val="8"/>
              <w:spacing w:line="182" w:lineRule="exact"/>
              <w:ind w:left="1022" w:right="677" w:hanging="346"/>
              <w:rPr>
                <w:sz w:val="16"/>
              </w:rPr>
            </w:pPr>
            <w:r>
              <w:rPr>
                <w:sz w:val="16"/>
              </w:rPr>
              <w:t>Bobot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SKS: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852" w:type="dxa"/>
            <w:gridSpan w:val="2"/>
          </w:tcPr>
          <w:p w14:paraId="762F73D6">
            <w:pPr>
              <w:pStyle w:val="8"/>
              <w:spacing w:line="181" w:lineRule="exact"/>
              <w:ind w:left="414"/>
              <w:rPr>
                <w:sz w:val="16"/>
              </w:rPr>
            </w:pPr>
            <w:r>
              <w:rPr>
                <w:sz w:val="16"/>
              </w:rPr>
              <w:t>Kelompok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MK:</w:t>
            </w:r>
          </w:p>
        </w:tc>
        <w:tc>
          <w:tcPr>
            <w:tcW w:w="1712" w:type="dxa"/>
            <w:gridSpan w:val="2"/>
          </w:tcPr>
          <w:p w14:paraId="08220FF2">
            <w:pPr>
              <w:pStyle w:val="8"/>
              <w:spacing w:line="182" w:lineRule="exact"/>
              <w:ind w:left="765" w:right="537" w:hanging="234"/>
              <w:rPr>
                <w:sz w:val="16"/>
              </w:rPr>
            </w:pPr>
            <w:r>
              <w:rPr>
                <w:spacing w:val="-2"/>
                <w:sz w:val="16"/>
              </w:rPr>
              <w:t>Semester: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VI</w:t>
            </w:r>
          </w:p>
        </w:tc>
        <w:tc>
          <w:tcPr>
            <w:tcW w:w="3185" w:type="dxa"/>
            <w:gridSpan w:val="2"/>
          </w:tcPr>
          <w:p w14:paraId="38DCCAE7">
            <w:pPr>
              <w:pStyle w:val="8"/>
              <w:spacing w:line="181" w:lineRule="exact"/>
              <w:ind w:left="844"/>
              <w:rPr>
                <w:sz w:val="16"/>
              </w:rPr>
            </w:pPr>
            <w:r>
              <w:rPr>
                <w:sz w:val="16"/>
              </w:rPr>
              <w:t>Mata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Kuliah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Prasyarat:</w:t>
            </w:r>
          </w:p>
        </w:tc>
      </w:tr>
      <w:tr w14:paraId="41F5F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3992" w:type="dxa"/>
            <w:gridSpan w:val="12"/>
          </w:tcPr>
          <w:p w14:paraId="326DED3C">
            <w:pPr>
              <w:pStyle w:val="8"/>
              <w:spacing w:line="164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OTORITAS/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PENGESAHAN</w:t>
            </w:r>
          </w:p>
        </w:tc>
      </w:tr>
      <w:tr w14:paraId="45E4A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3151" w:type="dxa"/>
            <w:gridSpan w:val="3"/>
          </w:tcPr>
          <w:p w14:paraId="76E7C39F">
            <w:pPr>
              <w:pStyle w:val="8"/>
              <w:spacing w:line="164" w:lineRule="exact"/>
              <w:ind w:left="950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Pengampuh:</w:t>
            </w:r>
          </w:p>
        </w:tc>
        <w:tc>
          <w:tcPr>
            <w:tcW w:w="4092" w:type="dxa"/>
            <w:gridSpan w:val="3"/>
          </w:tcPr>
          <w:p w14:paraId="7144EE28">
            <w:pPr>
              <w:pStyle w:val="8"/>
              <w:spacing w:line="164" w:lineRule="exact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Koordinator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MK:</w:t>
            </w:r>
          </w:p>
        </w:tc>
        <w:tc>
          <w:tcPr>
            <w:tcW w:w="3564" w:type="dxa"/>
            <w:gridSpan w:val="4"/>
          </w:tcPr>
          <w:p w14:paraId="1A13B5A7">
            <w:pPr>
              <w:pStyle w:val="8"/>
              <w:spacing w:line="164" w:lineRule="exact"/>
              <w:ind w:left="13" w:right="5"/>
              <w:jc w:val="center"/>
              <w:rPr>
                <w:sz w:val="16"/>
              </w:rPr>
            </w:pPr>
            <w:r>
              <w:rPr>
                <w:sz w:val="16"/>
              </w:rPr>
              <w:t>Ketua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GMP:</w:t>
            </w:r>
          </w:p>
        </w:tc>
        <w:tc>
          <w:tcPr>
            <w:tcW w:w="3185" w:type="dxa"/>
            <w:gridSpan w:val="2"/>
          </w:tcPr>
          <w:p w14:paraId="114BA414">
            <w:pPr>
              <w:pStyle w:val="8"/>
              <w:spacing w:line="164" w:lineRule="exact"/>
              <w:ind w:left="887"/>
              <w:rPr>
                <w:sz w:val="16"/>
              </w:rPr>
            </w:pPr>
            <w:r>
              <w:rPr>
                <w:sz w:val="16"/>
              </w:rPr>
              <w:t>Ketua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Studi:</w:t>
            </w:r>
          </w:p>
        </w:tc>
      </w:tr>
      <w:tr w14:paraId="34DBC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3151" w:type="dxa"/>
            <w:gridSpan w:val="3"/>
          </w:tcPr>
          <w:p w14:paraId="4F834500">
            <w:pPr>
              <w:pStyle w:val="8"/>
              <w:spacing w:line="162" w:lineRule="exact"/>
              <w:ind w:left="715"/>
              <w:rPr>
                <w:sz w:val="16"/>
              </w:rPr>
            </w:pPr>
          </w:p>
        </w:tc>
        <w:tc>
          <w:tcPr>
            <w:tcW w:w="4092" w:type="dxa"/>
            <w:gridSpan w:val="3"/>
          </w:tcPr>
          <w:p w14:paraId="3BE8BE29">
            <w:pPr>
              <w:pStyle w:val="8"/>
              <w:rPr>
                <w:sz w:val="12"/>
              </w:rPr>
            </w:pPr>
          </w:p>
        </w:tc>
        <w:tc>
          <w:tcPr>
            <w:tcW w:w="3564" w:type="dxa"/>
            <w:gridSpan w:val="4"/>
          </w:tcPr>
          <w:p w14:paraId="663747E8">
            <w:pPr>
              <w:pStyle w:val="8"/>
              <w:rPr>
                <w:sz w:val="12"/>
              </w:rPr>
            </w:pPr>
          </w:p>
        </w:tc>
        <w:tc>
          <w:tcPr>
            <w:tcW w:w="3185" w:type="dxa"/>
            <w:gridSpan w:val="2"/>
          </w:tcPr>
          <w:p w14:paraId="1F5C8687">
            <w:pPr>
              <w:pStyle w:val="8"/>
              <w:rPr>
                <w:sz w:val="12"/>
              </w:rPr>
            </w:pPr>
          </w:p>
        </w:tc>
      </w:tr>
      <w:tr w14:paraId="7E6CC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7243" w:type="dxa"/>
            <w:gridSpan w:val="6"/>
          </w:tcPr>
          <w:p w14:paraId="794DBDFE">
            <w:pPr>
              <w:pStyle w:val="8"/>
              <w:rPr>
                <w:sz w:val="12"/>
              </w:rPr>
            </w:pPr>
          </w:p>
        </w:tc>
        <w:tc>
          <w:tcPr>
            <w:tcW w:w="3564" w:type="dxa"/>
            <w:gridSpan w:val="4"/>
          </w:tcPr>
          <w:p w14:paraId="1A2AAC7D">
            <w:pPr>
              <w:pStyle w:val="8"/>
              <w:rPr>
                <w:sz w:val="12"/>
              </w:rPr>
            </w:pPr>
          </w:p>
        </w:tc>
        <w:tc>
          <w:tcPr>
            <w:tcW w:w="3185" w:type="dxa"/>
            <w:gridSpan w:val="2"/>
          </w:tcPr>
          <w:p w14:paraId="7DB057F7">
            <w:pPr>
              <w:pStyle w:val="8"/>
              <w:rPr>
                <w:sz w:val="12"/>
              </w:rPr>
            </w:pPr>
          </w:p>
        </w:tc>
      </w:tr>
      <w:tr w14:paraId="18B46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087" w:type="dxa"/>
            <w:gridSpan w:val="2"/>
            <w:tcBorders>
              <w:bottom w:val="nil"/>
            </w:tcBorders>
          </w:tcPr>
          <w:p w14:paraId="3359ECFB">
            <w:pPr>
              <w:pStyle w:val="8"/>
              <w:rPr>
                <w:sz w:val="12"/>
              </w:rPr>
            </w:pPr>
          </w:p>
        </w:tc>
        <w:tc>
          <w:tcPr>
            <w:tcW w:w="2064" w:type="dxa"/>
            <w:tcBorders>
              <w:bottom w:val="nil"/>
            </w:tcBorders>
          </w:tcPr>
          <w:p w14:paraId="3C76ECC6">
            <w:pPr>
              <w:pStyle w:val="8"/>
              <w:rPr>
                <w:sz w:val="12"/>
              </w:rPr>
            </w:pPr>
          </w:p>
        </w:tc>
        <w:tc>
          <w:tcPr>
            <w:tcW w:w="1957" w:type="dxa"/>
            <w:tcBorders>
              <w:bottom w:val="nil"/>
            </w:tcBorders>
          </w:tcPr>
          <w:p w14:paraId="5ADE1587">
            <w:pPr>
              <w:pStyle w:val="8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CPL1-</w:t>
            </w:r>
            <w:r>
              <w:rPr>
                <w:spacing w:val="-4"/>
                <w:sz w:val="16"/>
              </w:rPr>
              <w:t>(S1)</w:t>
            </w:r>
          </w:p>
        </w:tc>
        <w:tc>
          <w:tcPr>
            <w:tcW w:w="8884" w:type="dxa"/>
            <w:gridSpan w:val="8"/>
            <w:tcBorders>
              <w:bottom w:val="nil"/>
            </w:tcBorders>
          </w:tcPr>
          <w:p w14:paraId="1E470842">
            <w:pPr>
              <w:pStyle w:val="8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Bertakwa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kepada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menunjukkan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sikap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religious.</w:t>
            </w:r>
          </w:p>
        </w:tc>
      </w:tr>
      <w:tr w14:paraId="79ECD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087" w:type="dxa"/>
            <w:gridSpan w:val="2"/>
            <w:tcBorders>
              <w:top w:val="nil"/>
              <w:bottom w:val="nil"/>
            </w:tcBorders>
          </w:tcPr>
          <w:p w14:paraId="1CDDC453">
            <w:pPr>
              <w:pStyle w:val="8"/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38368B0F">
            <w:pPr>
              <w:pStyle w:val="8"/>
              <w:spacing w:before="88"/>
              <w:ind w:left="135" w:right="122"/>
              <w:jc w:val="center"/>
              <w:rPr>
                <w:sz w:val="16"/>
              </w:rPr>
            </w:pPr>
            <w:r>
              <w:rPr>
                <w:sz w:val="16"/>
              </w:rPr>
              <w:t>Sikap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(S)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79D64E0F">
            <w:pPr>
              <w:pStyle w:val="8"/>
              <w:spacing w:line="181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CPL2-</w:t>
            </w:r>
            <w:r>
              <w:rPr>
                <w:spacing w:val="-4"/>
                <w:sz w:val="16"/>
              </w:rPr>
              <w:t>(S3)</w:t>
            </w:r>
          </w:p>
          <w:p w14:paraId="45D33BCF">
            <w:pPr>
              <w:pStyle w:val="8"/>
              <w:spacing w:before="1" w:line="166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CPL3-</w:t>
            </w:r>
            <w:r>
              <w:rPr>
                <w:spacing w:val="-4"/>
                <w:sz w:val="16"/>
              </w:rPr>
              <w:t>(S5)</w:t>
            </w:r>
          </w:p>
        </w:tc>
        <w:tc>
          <w:tcPr>
            <w:tcW w:w="8884" w:type="dxa"/>
            <w:gridSpan w:val="8"/>
            <w:tcBorders>
              <w:top w:val="nil"/>
              <w:bottom w:val="nil"/>
            </w:tcBorders>
          </w:tcPr>
          <w:p w14:paraId="35354BDE">
            <w:pPr>
              <w:pStyle w:val="8"/>
              <w:spacing w:line="181" w:lineRule="exact"/>
              <w:ind w:left="108"/>
              <w:rPr>
                <w:sz w:val="16"/>
              </w:rPr>
            </w:pPr>
            <w:r>
              <w:rPr>
                <w:sz w:val="16"/>
              </w:rPr>
              <w:t>Berkontribusi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peningkatan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mutu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kehidupan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masyarakat,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berbangsa,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bernegara,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kemajuan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berdasarkan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pancasila.</w:t>
            </w:r>
          </w:p>
          <w:p w14:paraId="7470FBD0">
            <w:pPr>
              <w:pStyle w:val="8"/>
              <w:spacing w:before="1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Menghargai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keanekaragaman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budaya,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pandangan,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agama,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kepercayaan,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pendapat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atau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temuan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rasional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orang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lain.</w:t>
            </w:r>
          </w:p>
        </w:tc>
      </w:tr>
      <w:tr w14:paraId="5AA9B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087" w:type="dxa"/>
            <w:gridSpan w:val="2"/>
            <w:tcBorders>
              <w:top w:val="nil"/>
              <w:bottom w:val="nil"/>
            </w:tcBorders>
          </w:tcPr>
          <w:p w14:paraId="16E91C52">
            <w:pPr>
              <w:pStyle w:val="8"/>
              <w:rPr>
                <w:sz w:val="12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 w14:paraId="7A844B12">
            <w:pPr>
              <w:pStyle w:val="8"/>
              <w:rPr>
                <w:sz w:val="12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14:paraId="659B418B">
            <w:pPr>
              <w:pStyle w:val="8"/>
              <w:spacing w:line="166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CPL4-</w:t>
            </w:r>
            <w:r>
              <w:rPr>
                <w:spacing w:val="-4"/>
                <w:sz w:val="16"/>
              </w:rPr>
              <w:t>(S8)</w:t>
            </w:r>
          </w:p>
        </w:tc>
        <w:tc>
          <w:tcPr>
            <w:tcW w:w="8884" w:type="dxa"/>
            <w:gridSpan w:val="8"/>
            <w:tcBorders>
              <w:top w:val="nil"/>
            </w:tcBorders>
          </w:tcPr>
          <w:p w14:paraId="493ED3DD">
            <w:pPr>
              <w:pStyle w:val="8"/>
              <w:spacing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Menginternalisasikan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nilai,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norma,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etika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akademik.</w:t>
            </w:r>
          </w:p>
        </w:tc>
      </w:tr>
      <w:tr w14:paraId="50BE3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1087" w:type="dxa"/>
            <w:gridSpan w:val="2"/>
            <w:tcBorders>
              <w:top w:val="nil"/>
              <w:bottom w:val="nil"/>
            </w:tcBorders>
          </w:tcPr>
          <w:p w14:paraId="196F8D80">
            <w:pPr>
              <w:pStyle w:val="8"/>
              <w:rPr>
                <w:sz w:val="10"/>
              </w:rPr>
            </w:pPr>
          </w:p>
        </w:tc>
        <w:tc>
          <w:tcPr>
            <w:tcW w:w="2064" w:type="dxa"/>
            <w:vMerge w:val="restart"/>
          </w:tcPr>
          <w:p w14:paraId="6C0FD892">
            <w:pPr>
              <w:pStyle w:val="8"/>
              <w:spacing w:before="88"/>
              <w:ind w:left="187"/>
              <w:rPr>
                <w:sz w:val="16"/>
              </w:rPr>
            </w:pPr>
            <w:r>
              <w:rPr>
                <w:sz w:val="16"/>
              </w:rPr>
              <w:t>Pengetahuan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Khusus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(PK)</w:t>
            </w:r>
          </w:p>
        </w:tc>
        <w:tc>
          <w:tcPr>
            <w:tcW w:w="1957" w:type="dxa"/>
            <w:vMerge w:val="restart"/>
          </w:tcPr>
          <w:p w14:paraId="56F0E8F6">
            <w:pPr>
              <w:pStyle w:val="8"/>
              <w:spacing w:before="88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CPL5-(PK1)</w:t>
            </w:r>
          </w:p>
        </w:tc>
        <w:tc>
          <w:tcPr>
            <w:tcW w:w="8884" w:type="dxa"/>
            <w:gridSpan w:val="8"/>
            <w:tcBorders>
              <w:bottom w:val="nil"/>
            </w:tcBorders>
          </w:tcPr>
          <w:p w14:paraId="05ED24D8">
            <w:pPr>
              <w:pStyle w:val="8"/>
              <w:spacing w:line="157" w:lineRule="exact"/>
              <w:ind w:left="108"/>
              <w:rPr>
                <w:sz w:val="16"/>
              </w:rPr>
            </w:pPr>
            <w:r>
              <w:rPr>
                <w:spacing w:val="-12"/>
                <w:sz w:val="16"/>
              </w:rPr>
              <w:t>Menguasai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substansi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materi,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struktur, konsep 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pola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piir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keilmuan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Pendidikan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Agama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Islam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yang mencakup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bidang keilmuan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Al-Quran-Hadits,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akidah-akhlak,</w:t>
            </w:r>
          </w:p>
        </w:tc>
      </w:tr>
      <w:tr w14:paraId="5D495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087" w:type="dxa"/>
            <w:gridSpan w:val="2"/>
            <w:tcBorders>
              <w:top w:val="nil"/>
              <w:bottom w:val="nil"/>
            </w:tcBorders>
          </w:tcPr>
          <w:p w14:paraId="7441AFA1">
            <w:pPr>
              <w:pStyle w:val="8"/>
              <w:spacing w:line="162" w:lineRule="exact"/>
              <w:ind w:left="314"/>
              <w:rPr>
                <w:sz w:val="16"/>
              </w:rPr>
            </w:pPr>
            <w:r>
              <w:rPr>
                <w:spacing w:val="-2"/>
                <w:sz w:val="16"/>
              </w:rPr>
              <w:t>Capain</w:t>
            </w:r>
          </w:p>
        </w:tc>
        <w:tc>
          <w:tcPr>
            <w:tcW w:w="2064" w:type="dxa"/>
            <w:vMerge w:val="continue"/>
            <w:tcBorders>
              <w:top w:val="nil"/>
            </w:tcBorders>
          </w:tcPr>
          <w:p w14:paraId="4655C32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 w:val="continue"/>
            <w:tcBorders>
              <w:top w:val="nil"/>
            </w:tcBorders>
          </w:tcPr>
          <w:p w14:paraId="5155E289">
            <w:pPr>
              <w:rPr>
                <w:sz w:val="2"/>
                <w:szCs w:val="2"/>
              </w:rPr>
            </w:pPr>
          </w:p>
        </w:tc>
        <w:tc>
          <w:tcPr>
            <w:tcW w:w="8884" w:type="dxa"/>
            <w:gridSpan w:val="8"/>
            <w:tcBorders>
              <w:top w:val="nil"/>
            </w:tcBorders>
          </w:tcPr>
          <w:p w14:paraId="171B8261">
            <w:pPr>
              <w:pStyle w:val="8"/>
              <w:spacing w:line="162" w:lineRule="exact"/>
              <w:ind w:left="108"/>
              <w:rPr>
                <w:sz w:val="16"/>
              </w:rPr>
            </w:pPr>
            <w:r>
              <w:rPr>
                <w:spacing w:val="-12"/>
                <w:sz w:val="16"/>
              </w:rPr>
              <w:t>ushul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fiqih-fiqih,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dan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sejarah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kebudayaan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Islam.</w:t>
            </w:r>
          </w:p>
        </w:tc>
      </w:tr>
      <w:tr w14:paraId="3F24B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1087" w:type="dxa"/>
            <w:gridSpan w:val="2"/>
            <w:tcBorders>
              <w:top w:val="nil"/>
              <w:bottom w:val="nil"/>
            </w:tcBorders>
          </w:tcPr>
          <w:p w14:paraId="3C444586">
            <w:pPr>
              <w:pStyle w:val="8"/>
              <w:spacing w:line="158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Pembelajaran</w:t>
            </w:r>
          </w:p>
        </w:tc>
        <w:tc>
          <w:tcPr>
            <w:tcW w:w="2064" w:type="dxa"/>
            <w:tcBorders>
              <w:bottom w:val="nil"/>
            </w:tcBorders>
          </w:tcPr>
          <w:p w14:paraId="19581D2A">
            <w:pPr>
              <w:pStyle w:val="8"/>
              <w:rPr>
                <w:sz w:val="12"/>
              </w:rPr>
            </w:pPr>
          </w:p>
        </w:tc>
        <w:tc>
          <w:tcPr>
            <w:tcW w:w="1957" w:type="dxa"/>
            <w:tcBorders>
              <w:bottom w:val="nil"/>
            </w:tcBorders>
          </w:tcPr>
          <w:p w14:paraId="1968608E">
            <w:pPr>
              <w:pStyle w:val="8"/>
              <w:spacing w:line="15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CPL6-(KU2)</w:t>
            </w:r>
          </w:p>
        </w:tc>
        <w:tc>
          <w:tcPr>
            <w:tcW w:w="8884" w:type="dxa"/>
            <w:gridSpan w:val="8"/>
            <w:tcBorders>
              <w:bottom w:val="nil"/>
            </w:tcBorders>
          </w:tcPr>
          <w:p w14:paraId="28A78CF7">
            <w:pPr>
              <w:pStyle w:val="8"/>
              <w:spacing w:line="158" w:lineRule="exact"/>
              <w:ind w:left="108"/>
              <w:rPr>
                <w:sz w:val="16"/>
              </w:rPr>
            </w:pPr>
            <w:r>
              <w:rPr>
                <w:spacing w:val="-12"/>
                <w:sz w:val="16"/>
              </w:rPr>
              <w:t>Mampu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menunjukkan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kinerja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mandiri,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bermutu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dan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terukur.</w:t>
            </w:r>
          </w:p>
        </w:tc>
      </w:tr>
      <w:tr w14:paraId="27579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1087" w:type="dxa"/>
            <w:gridSpan w:val="2"/>
            <w:tcBorders>
              <w:top w:val="nil"/>
              <w:bottom w:val="nil"/>
            </w:tcBorders>
          </w:tcPr>
          <w:p w14:paraId="0ECC89D8">
            <w:pPr>
              <w:pStyle w:val="8"/>
              <w:spacing w:line="164" w:lineRule="exact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Lulusan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7799562A">
            <w:pPr>
              <w:pStyle w:val="8"/>
              <w:spacing w:line="164" w:lineRule="exact"/>
              <w:ind w:left="133" w:right="126"/>
              <w:jc w:val="center"/>
              <w:rPr>
                <w:sz w:val="16"/>
              </w:rPr>
            </w:pPr>
            <w:r>
              <w:rPr>
                <w:sz w:val="16"/>
              </w:rPr>
              <w:t>Keterampilan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Umum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(KU)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2D52C901">
            <w:pPr>
              <w:pStyle w:val="8"/>
              <w:spacing w:line="164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CPL7-(KU8)</w:t>
            </w:r>
          </w:p>
        </w:tc>
        <w:tc>
          <w:tcPr>
            <w:tcW w:w="8884" w:type="dxa"/>
            <w:gridSpan w:val="8"/>
            <w:tcBorders>
              <w:top w:val="nil"/>
              <w:bottom w:val="nil"/>
            </w:tcBorders>
          </w:tcPr>
          <w:p w14:paraId="5B6E5191">
            <w:pPr>
              <w:pStyle w:val="8"/>
              <w:spacing w:line="164" w:lineRule="exact"/>
              <w:ind w:left="108"/>
              <w:rPr>
                <w:sz w:val="16"/>
              </w:rPr>
            </w:pPr>
            <w:r>
              <w:rPr>
                <w:spacing w:val="-12"/>
                <w:sz w:val="16"/>
              </w:rPr>
              <w:t>Mampu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melakukan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proses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evaluasi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diri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terhadap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kelompok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kerja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yangberadadi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bawah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tanggungjawabnya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dan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mampu mengelola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pembelajaran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secaramandiri.</w:t>
            </w:r>
          </w:p>
        </w:tc>
      </w:tr>
      <w:tr w14:paraId="573F0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087" w:type="dxa"/>
            <w:gridSpan w:val="2"/>
            <w:tcBorders>
              <w:top w:val="nil"/>
              <w:bottom w:val="nil"/>
            </w:tcBorders>
          </w:tcPr>
          <w:p w14:paraId="25626A4C">
            <w:pPr>
              <w:pStyle w:val="8"/>
              <w:spacing w:line="170" w:lineRule="exact"/>
              <w:ind w:left="343"/>
              <w:rPr>
                <w:sz w:val="16"/>
              </w:rPr>
            </w:pPr>
            <w:r>
              <w:rPr>
                <w:spacing w:val="-2"/>
                <w:sz w:val="16"/>
              </w:rPr>
              <w:t>(CPL)</w:t>
            </w:r>
          </w:p>
        </w:tc>
        <w:tc>
          <w:tcPr>
            <w:tcW w:w="2064" w:type="dxa"/>
            <w:tcBorders>
              <w:top w:val="nil"/>
            </w:tcBorders>
          </w:tcPr>
          <w:p w14:paraId="1C2CA80A">
            <w:pPr>
              <w:pStyle w:val="8"/>
              <w:rPr>
                <w:sz w:val="12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14:paraId="54E8AE29">
            <w:pPr>
              <w:pStyle w:val="8"/>
              <w:spacing w:line="170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CPL8-(KU9)</w:t>
            </w:r>
          </w:p>
        </w:tc>
        <w:tc>
          <w:tcPr>
            <w:tcW w:w="8884" w:type="dxa"/>
            <w:gridSpan w:val="8"/>
            <w:tcBorders>
              <w:top w:val="nil"/>
            </w:tcBorders>
          </w:tcPr>
          <w:p w14:paraId="4F7CAAE7">
            <w:pPr>
              <w:pStyle w:val="8"/>
              <w:spacing w:line="170" w:lineRule="exact"/>
              <w:ind w:left="108"/>
              <w:rPr>
                <w:sz w:val="16"/>
              </w:rPr>
            </w:pPr>
            <w:r>
              <w:rPr>
                <w:spacing w:val="-12"/>
                <w:sz w:val="16"/>
              </w:rPr>
              <w:t>Mampu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mendokumentasikan,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menyimpan,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mengamanahkan,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dan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menemukan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kembali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data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untuk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menjamin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kesahihan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mencegah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plagiasi.</w:t>
            </w:r>
          </w:p>
        </w:tc>
      </w:tr>
      <w:tr w14:paraId="5BBC5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1087" w:type="dxa"/>
            <w:gridSpan w:val="2"/>
            <w:tcBorders>
              <w:top w:val="nil"/>
              <w:bottom w:val="nil"/>
            </w:tcBorders>
          </w:tcPr>
          <w:p w14:paraId="3E48EAB6">
            <w:pPr>
              <w:pStyle w:val="8"/>
              <w:rPr>
                <w:sz w:val="12"/>
              </w:rPr>
            </w:pPr>
          </w:p>
        </w:tc>
        <w:tc>
          <w:tcPr>
            <w:tcW w:w="2064" w:type="dxa"/>
            <w:tcBorders>
              <w:bottom w:val="nil"/>
            </w:tcBorders>
          </w:tcPr>
          <w:p w14:paraId="58EE222F">
            <w:pPr>
              <w:pStyle w:val="8"/>
              <w:rPr>
                <w:sz w:val="12"/>
              </w:rPr>
            </w:pPr>
          </w:p>
        </w:tc>
        <w:tc>
          <w:tcPr>
            <w:tcW w:w="1957" w:type="dxa"/>
            <w:tcBorders>
              <w:bottom w:val="nil"/>
            </w:tcBorders>
          </w:tcPr>
          <w:p w14:paraId="6BE2A7AF">
            <w:pPr>
              <w:pStyle w:val="8"/>
              <w:spacing w:line="16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CPL9-(KK2)</w:t>
            </w:r>
          </w:p>
        </w:tc>
        <w:tc>
          <w:tcPr>
            <w:tcW w:w="8884" w:type="dxa"/>
            <w:gridSpan w:val="8"/>
            <w:tcBorders>
              <w:bottom w:val="nil"/>
            </w:tcBorders>
          </w:tcPr>
          <w:p w14:paraId="39FC342B">
            <w:pPr>
              <w:pStyle w:val="8"/>
              <w:spacing w:line="162" w:lineRule="exact"/>
              <w:ind w:left="108"/>
              <w:rPr>
                <w:sz w:val="16"/>
              </w:rPr>
            </w:pPr>
            <w:r>
              <w:rPr>
                <w:spacing w:val="-12"/>
                <w:sz w:val="16"/>
              </w:rPr>
              <w:t>Mampu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melaksanakan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pembelajaran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yang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mendidik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pada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Pendidikan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Agama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Islam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di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sekolah/madrasah</w:t>
            </w:r>
          </w:p>
        </w:tc>
      </w:tr>
      <w:tr w14:paraId="3DABF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1087" w:type="dxa"/>
            <w:gridSpan w:val="2"/>
            <w:tcBorders>
              <w:top w:val="nil"/>
              <w:bottom w:val="nil"/>
            </w:tcBorders>
          </w:tcPr>
          <w:p w14:paraId="332F54CE">
            <w:pPr>
              <w:pStyle w:val="8"/>
              <w:rPr>
                <w:sz w:val="12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023F6747">
            <w:pPr>
              <w:pStyle w:val="8"/>
              <w:rPr>
                <w:sz w:val="1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11D0740C">
            <w:pPr>
              <w:pStyle w:val="8"/>
              <w:spacing w:line="164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CPL10-(KK5)</w:t>
            </w:r>
          </w:p>
        </w:tc>
        <w:tc>
          <w:tcPr>
            <w:tcW w:w="8884" w:type="dxa"/>
            <w:gridSpan w:val="8"/>
            <w:tcBorders>
              <w:top w:val="nil"/>
              <w:bottom w:val="nil"/>
            </w:tcBorders>
          </w:tcPr>
          <w:p w14:paraId="29C35507">
            <w:pPr>
              <w:pStyle w:val="8"/>
              <w:spacing w:line="164" w:lineRule="exact"/>
              <w:ind w:left="108"/>
              <w:rPr>
                <w:sz w:val="16"/>
              </w:rPr>
            </w:pPr>
            <w:r>
              <w:rPr>
                <w:spacing w:val="-12"/>
                <w:sz w:val="16"/>
              </w:rPr>
              <w:t>Mampu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berkomunikasi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secara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efektif,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empatik,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dan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santun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dalam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pelaksanaan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tugas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pembelajaran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Pendidikan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Agama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Islam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di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sekolah/madrasah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dan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di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komunitas</w:t>
            </w:r>
          </w:p>
        </w:tc>
      </w:tr>
      <w:tr w14:paraId="3A244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1087" w:type="dxa"/>
            <w:gridSpan w:val="2"/>
            <w:tcBorders>
              <w:top w:val="nil"/>
              <w:bottom w:val="nil"/>
            </w:tcBorders>
          </w:tcPr>
          <w:p w14:paraId="44EC2BA3">
            <w:pPr>
              <w:pStyle w:val="8"/>
              <w:rPr>
                <w:sz w:val="12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0B6C8A9F">
            <w:pPr>
              <w:pStyle w:val="8"/>
              <w:spacing w:line="164" w:lineRule="exact"/>
              <w:ind w:left="133" w:right="128"/>
              <w:jc w:val="center"/>
              <w:rPr>
                <w:sz w:val="16"/>
              </w:rPr>
            </w:pPr>
            <w:r>
              <w:rPr>
                <w:sz w:val="16"/>
              </w:rPr>
              <w:t>Keterampilan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Khusus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(KK)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144773C2">
            <w:pPr>
              <w:pStyle w:val="8"/>
              <w:rPr>
                <w:sz w:val="12"/>
              </w:rPr>
            </w:pPr>
          </w:p>
        </w:tc>
        <w:tc>
          <w:tcPr>
            <w:tcW w:w="8884" w:type="dxa"/>
            <w:gridSpan w:val="8"/>
            <w:tcBorders>
              <w:top w:val="nil"/>
              <w:bottom w:val="nil"/>
            </w:tcBorders>
          </w:tcPr>
          <w:p w14:paraId="36FCE6F4">
            <w:pPr>
              <w:pStyle w:val="8"/>
              <w:spacing w:line="164" w:lineRule="exact"/>
              <w:ind w:left="108"/>
              <w:rPr>
                <w:sz w:val="16"/>
              </w:rPr>
            </w:pPr>
            <w:r>
              <w:rPr>
                <w:spacing w:val="-12"/>
                <w:sz w:val="16"/>
              </w:rPr>
              <w:t>akademik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maupun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dengan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masyarakat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umum</w:t>
            </w:r>
          </w:p>
        </w:tc>
      </w:tr>
      <w:tr w14:paraId="62864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087" w:type="dxa"/>
            <w:gridSpan w:val="2"/>
            <w:tcBorders>
              <w:top w:val="nil"/>
              <w:bottom w:val="nil"/>
            </w:tcBorders>
          </w:tcPr>
          <w:p w14:paraId="430A0044">
            <w:pPr>
              <w:pStyle w:val="8"/>
              <w:rPr>
                <w:sz w:val="12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70197599">
            <w:pPr>
              <w:pStyle w:val="8"/>
              <w:rPr>
                <w:sz w:val="1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671E81AF">
            <w:pPr>
              <w:pStyle w:val="8"/>
              <w:spacing w:line="165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CPL11-(KK7)</w:t>
            </w:r>
          </w:p>
        </w:tc>
        <w:tc>
          <w:tcPr>
            <w:tcW w:w="8884" w:type="dxa"/>
            <w:gridSpan w:val="8"/>
            <w:tcBorders>
              <w:top w:val="nil"/>
              <w:bottom w:val="nil"/>
            </w:tcBorders>
          </w:tcPr>
          <w:p w14:paraId="1DC23707">
            <w:pPr>
              <w:pStyle w:val="8"/>
              <w:spacing w:line="165" w:lineRule="exact"/>
              <w:ind w:left="108"/>
              <w:rPr>
                <w:sz w:val="16"/>
              </w:rPr>
            </w:pPr>
            <w:r>
              <w:rPr>
                <w:spacing w:val="-12"/>
                <w:sz w:val="16"/>
              </w:rPr>
              <w:t>Mampu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melaksanakan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tindakan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reflektif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dan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pemanfaatan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teknologi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informasi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dan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komunikasi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untuk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peningkatan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kualitas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pembelajaran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Pendidikan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Agama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Islam</w:t>
            </w:r>
          </w:p>
        </w:tc>
      </w:tr>
      <w:tr w14:paraId="42D33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087" w:type="dxa"/>
            <w:gridSpan w:val="2"/>
            <w:tcBorders>
              <w:top w:val="nil"/>
            </w:tcBorders>
          </w:tcPr>
          <w:p w14:paraId="56B54E0D">
            <w:pPr>
              <w:pStyle w:val="8"/>
              <w:rPr>
                <w:sz w:val="12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 w14:paraId="2C8B323E">
            <w:pPr>
              <w:pStyle w:val="8"/>
              <w:rPr>
                <w:sz w:val="12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14:paraId="30580F63">
            <w:pPr>
              <w:pStyle w:val="8"/>
              <w:rPr>
                <w:sz w:val="12"/>
              </w:rPr>
            </w:pPr>
          </w:p>
        </w:tc>
        <w:tc>
          <w:tcPr>
            <w:tcW w:w="8884" w:type="dxa"/>
            <w:gridSpan w:val="8"/>
            <w:tcBorders>
              <w:top w:val="nil"/>
            </w:tcBorders>
          </w:tcPr>
          <w:p w14:paraId="73382759">
            <w:pPr>
              <w:pStyle w:val="8"/>
              <w:spacing w:line="165" w:lineRule="exact"/>
              <w:ind w:left="108"/>
              <w:rPr>
                <w:sz w:val="16"/>
              </w:rPr>
            </w:pPr>
            <w:r>
              <w:rPr>
                <w:spacing w:val="-7"/>
                <w:sz w:val="16"/>
              </w:rPr>
              <w:t>di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sekolah/madrasah</w:t>
            </w:r>
          </w:p>
        </w:tc>
      </w:tr>
      <w:tr w14:paraId="7ED11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151" w:type="dxa"/>
            <w:gridSpan w:val="3"/>
            <w:vMerge w:val="restart"/>
          </w:tcPr>
          <w:p w14:paraId="61AC27B6">
            <w:pPr>
              <w:pStyle w:val="8"/>
              <w:rPr>
                <w:sz w:val="16"/>
              </w:rPr>
            </w:pPr>
          </w:p>
          <w:p w14:paraId="0E1B3E2B">
            <w:pPr>
              <w:pStyle w:val="8"/>
              <w:spacing w:before="97"/>
              <w:rPr>
                <w:sz w:val="16"/>
              </w:rPr>
            </w:pPr>
          </w:p>
          <w:p w14:paraId="4C2471E6">
            <w:pPr>
              <w:pStyle w:val="8"/>
              <w:ind w:left="134"/>
              <w:rPr>
                <w:sz w:val="16"/>
              </w:rPr>
            </w:pPr>
            <w:r>
              <w:rPr>
                <w:sz w:val="16"/>
              </w:rPr>
              <w:t>Capaian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Pembelajaran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Kuliah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(CPMK)</w:t>
            </w:r>
          </w:p>
        </w:tc>
        <w:tc>
          <w:tcPr>
            <w:tcW w:w="1957" w:type="dxa"/>
          </w:tcPr>
          <w:p w14:paraId="6D24DFCA">
            <w:pPr>
              <w:pStyle w:val="8"/>
              <w:spacing w:before="88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CPMK-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884" w:type="dxa"/>
            <w:gridSpan w:val="8"/>
          </w:tcPr>
          <w:p w14:paraId="432715AE">
            <w:pPr>
              <w:pStyle w:val="8"/>
              <w:spacing w:line="179" w:lineRule="exact"/>
              <w:ind w:left="108"/>
              <w:rPr>
                <w:sz w:val="16"/>
              </w:rPr>
            </w:pPr>
            <w:r>
              <w:rPr>
                <w:sz w:val="16"/>
              </w:rPr>
              <w:t>Mampu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memahami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tentang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pertumbuhan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masa klasik,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pertengahan,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mengambil</w:t>
            </w:r>
          </w:p>
          <w:p w14:paraId="62F8E378">
            <w:pPr>
              <w:pStyle w:val="8"/>
              <w:spacing w:before="1" w:line="170" w:lineRule="exact"/>
              <w:ind w:left="108"/>
              <w:rPr>
                <w:sz w:val="16"/>
              </w:rPr>
            </w:pPr>
            <w:r>
              <w:rPr>
                <w:sz w:val="16"/>
              </w:rPr>
              <w:t>ibrah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tersebut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(CPL1,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CPL2,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CPL3,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CPL5,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CPL10).</w:t>
            </w:r>
          </w:p>
        </w:tc>
      </w:tr>
      <w:tr w14:paraId="2EF1A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151" w:type="dxa"/>
            <w:gridSpan w:val="3"/>
            <w:vMerge w:val="continue"/>
            <w:tcBorders>
              <w:top w:val="nil"/>
            </w:tcBorders>
          </w:tcPr>
          <w:p w14:paraId="091A9C40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05A9FC22">
            <w:pPr>
              <w:pStyle w:val="8"/>
              <w:spacing w:before="85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CPMK-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884" w:type="dxa"/>
            <w:gridSpan w:val="8"/>
          </w:tcPr>
          <w:p w14:paraId="7E8313A6">
            <w:pPr>
              <w:pStyle w:val="8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Mampu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menguasai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substansi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materi,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struktur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konsep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sebagai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pengetahuan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dasar-dasar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ilmu-</w:t>
            </w:r>
            <w:r>
              <w:rPr>
                <w:spacing w:val="-4"/>
                <w:sz w:val="16"/>
              </w:rPr>
              <w:t>ilmu</w:t>
            </w:r>
          </w:p>
          <w:p w14:paraId="17B4A41F">
            <w:pPr>
              <w:pStyle w:val="8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keislaman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(CPL4,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CPL5,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CPL6,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CPL7,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CPL9)</w:t>
            </w:r>
          </w:p>
        </w:tc>
      </w:tr>
      <w:tr w14:paraId="43207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151" w:type="dxa"/>
            <w:gridSpan w:val="3"/>
            <w:vMerge w:val="continue"/>
            <w:tcBorders>
              <w:top w:val="nil"/>
            </w:tcBorders>
          </w:tcPr>
          <w:p w14:paraId="50793229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106906B8">
            <w:pPr>
              <w:pStyle w:val="8"/>
              <w:spacing w:before="88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CPMK-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884" w:type="dxa"/>
            <w:gridSpan w:val="8"/>
          </w:tcPr>
          <w:p w14:paraId="15FE0935">
            <w:pPr>
              <w:pStyle w:val="8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Mampu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memahami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dinamika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lalu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menjawab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masalah-masalah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kontekstual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kekinian (CPL3,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CPL5,</w:t>
            </w:r>
          </w:p>
          <w:p w14:paraId="70EC068C">
            <w:pPr>
              <w:pStyle w:val="8"/>
              <w:spacing w:before="1" w:line="170" w:lineRule="exact"/>
              <w:ind w:left="108"/>
              <w:rPr>
                <w:sz w:val="16"/>
              </w:rPr>
            </w:pPr>
            <w:r>
              <w:rPr>
                <w:sz w:val="16"/>
              </w:rPr>
              <w:t>CPL8,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CPL11)</w:t>
            </w:r>
          </w:p>
        </w:tc>
      </w:tr>
      <w:tr w14:paraId="176E5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087" w:type="dxa"/>
            <w:gridSpan w:val="2"/>
          </w:tcPr>
          <w:p w14:paraId="31B0FC4F">
            <w:pPr>
              <w:pStyle w:val="8"/>
              <w:spacing w:before="85"/>
              <w:ind w:left="141" w:right="121" w:firstLine="93"/>
              <w:rPr>
                <w:sz w:val="16"/>
              </w:rPr>
            </w:pPr>
            <w:r>
              <w:rPr>
                <w:spacing w:val="-2"/>
                <w:sz w:val="16"/>
              </w:rPr>
              <w:t>Deskripsi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Kuliah</w:t>
            </w:r>
          </w:p>
        </w:tc>
        <w:tc>
          <w:tcPr>
            <w:tcW w:w="12905" w:type="dxa"/>
            <w:gridSpan w:val="10"/>
          </w:tcPr>
          <w:p w14:paraId="17E86F29">
            <w:pPr>
              <w:pStyle w:val="8"/>
              <w:spacing w:line="237" w:lineRule="auto"/>
              <w:ind w:left="108"/>
              <w:rPr>
                <w:sz w:val="16"/>
              </w:rPr>
            </w:pPr>
            <w:r>
              <w:rPr>
                <w:sz w:val="16"/>
              </w:rPr>
              <w:t>Mata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kuliah Sejarah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Klasik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Pertengahan membahas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tentang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pertumbuhan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peradaban Islam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klasik 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pertengahan.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Diharapkan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setelah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pembelajaran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tiga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yangdiperoleh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mahasiswa,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yaitu: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1)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memahami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konten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dinamika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lalu, 2)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mengambil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pelajaran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(Ibrah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dari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tersebut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hidup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kini,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  <w:p w14:paraId="0218D625">
            <w:pPr>
              <w:pStyle w:val="8"/>
              <w:spacing w:line="170" w:lineRule="exact"/>
              <w:ind w:left="108"/>
              <w:rPr>
                <w:sz w:val="16"/>
              </w:rPr>
            </w:pPr>
            <w:r>
              <w:rPr>
                <w:sz w:val="16"/>
              </w:rPr>
              <w:t>3).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dijadikan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pisau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analisa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kepentingan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keilmuan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salah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satu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solusi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menghadapi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problem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kehidupan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akan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datang.</w:t>
            </w:r>
          </w:p>
        </w:tc>
      </w:tr>
      <w:tr w14:paraId="6C3C4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087" w:type="dxa"/>
            <w:gridSpan w:val="2"/>
          </w:tcPr>
          <w:p w14:paraId="02962D7C">
            <w:pPr>
              <w:pStyle w:val="8"/>
              <w:rPr>
                <w:sz w:val="12"/>
              </w:rPr>
            </w:pPr>
          </w:p>
        </w:tc>
        <w:tc>
          <w:tcPr>
            <w:tcW w:w="2064" w:type="dxa"/>
          </w:tcPr>
          <w:p w14:paraId="7B9D9D7D">
            <w:pPr>
              <w:pStyle w:val="8"/>
              <w:rPr>
                <w:sz w:val="12"/>
              </w:rPr>
            </w:pPr>
          </w:p>
        </w:tc>
        <w:tc>
          <w:tcPr>
            <w:tcW w:w="1957" w:type="dxa"/>
          </w:tcPr>
          <w:p w14:paraId="71410372">
            <w:pPr>
              <w:pStyle w:val="8"/>
              <w:rPr>
                <w:sz w:val="12"/>
              </w:rPr>
            </w:pPr>
          </w:p>
        </w:tc>
        <w:tc>
          <w:tcPr>
            <w:tcW w:w="1681" w:type="dxa"/>
          </w:tcPr>
          <w:p w14:paraId="3F6B915D">
            <w:pPr>
              <w:pStyle w:val="8"/>
              <w:rPr>
                <w:sz w:val="12"/>
              </w:rPr>
            </w:pPr>
          </w:p>
        </w:tc>
        <w:tc>
          <w:tcPr>
            <w:tcW w:w="1777" w:type="dxa"/>
            <w:gridSpan w:val="2"/>
          </w:tcPr>
          <w:p w14:paraId="00836774">
            <w:pPr>
              <w:pStyle w:val="8"/>
              <w:rPr>
                <w:sz w:val="12"/>
              </w:rPr>
            </w:pPr>
          </w:p>
        </w:tc>
        <w:tc>
          <w:tcPr>
            <w:tcW w:w="1198" w:type="dxa"/>
            <w:gridSpan w:val="2"/>
          </w:tcPr>
          <w:p w14:paraId="2709AF36">
            <w:pPr>
              <w:pStyle w:val="8"/>
              <w:rPr>
                <w:sz w:val="12"/>
              </w:rPr>
            </w:pPr>
          </w:p>
        </w:tc>
        <w:tc>
          <w:tcPr>
            <w:tcW w:w="2220" w:type="dxa"/>
            <w:gridSpan w:val="2"/>
          </w:tcPr>
          <w:p w14:paraId="12E97346">
            <w:pPr>
              <w:pStyle w:val="8"/>
              <w:rPr>
                <w:sz w:val="12"/>
              </w:rPr>
            </w:pPr>
          </w:p>
        </w:tc>
        <w:tc>
          <w:tcPr>
            <w:tcW w:w="2008" w:type="dxa"/>
          </w:tcPr>
          <w:p w14:paraId="056CD5AD">
            <w:pPr>
              <w:pStyle w:val="8"/>
              <w:rPr>
                <w:sz w:val="12"/>
              </w:rPr>
            </w:pPr>
          </w:p>
        </w:tc>
      </w:tr>
      <w:tr w14:paraId="7509A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087" w:type="dxa"/>
            <w:gridSpan w:val="2"/>
            <w:vMerge w:val="restart"/>
          </w:tcPr>
          <w:p w14:paraId="0AFA706F">
            <w:pPr>
              <w:pStyle w:val="8"/>
              <w:spacing w:before="91"/>
              <w:rPr>
                <w:sz w:val="16"/>
              </w:rPr>
            </w:pPr>
          </w:p>
          <w:p w14:paraId="78D7CACC">
            <w:pPr>
              <w:pStyle w:val="8"/>
              <w:ind w:left="149"/>
              <w:rPr>
                <w:sz w:val="16"/>
              </w:rPr>
            </w:pPr>
            <w:r>
              <w:rPr>
                <w:sz w:val="16"/>
              </w:rPr>
              <w:t>Minggu</w:t>
            </w:r>
            <w:r>
              <w:rPr>
                <w:spacing w:val="-5"/>
                <w:sz w:val="16"/>
              </w:rPr>
              <w:t xml:space="preserve"> Ke-</w:t>
            </w:r>
          </w:p>
        </w:tc>
        <w:tc>
          <w:tcPr>
            <w:tcW w:w="2064" w:type="dxa"/>
            <w:vMerge w:val="restart"/>
          </w:tcPr>
          <w:p w14:paraId="331D078A">
            <w:pPr>
              <w:pStyle w:val="8"/>
              <w:spacing w:before="90"/>
              <w:ind w:left="133" w:right="122"/>
              <w:jc w:val="center"/>
              <w:rPr>
                <w:sz w:val="16"/>
              </w:rPr>
            </w:pPr>
            <w:r>
              <w:rPr>
                <w:sz w:val="16"/>
              </w:rPr>
              <w:t>Kemampuan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akhir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tiap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tahapan belajar (sub-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CPMK)</w:t>
            </w:r>
          </w:p>
        </w:tc>
        <w:tc>
          <w:tcPr>
            <w:tcW w:w="1957" w:type="dxa"/>
            <w:vMerge w:val="restart"/>
          </w:tcPr>
          <w:p w14:paraId="40B4C356">
            <w:pPr>
              <w:pStyle w:val="8"/>
              <w:spacing w:before="91"/>
              <w:rPr>
                <w:sz w:val="16"/>
              </w:rPr>
            </w:pPr>
          </w:p>
          <w:p w14:paraId="1AAA4095">
            <w:pPr>
              <w:pStyle w:val="8"/>
              <w:ind w:left="308"/>
              <w:rPr>
                <w:sz w:val="16"/>
              </w:rPr>
            </w:pPr>
            <w:r>
              <w:rPr>
                <w:sz w:val="16"/>
              </w:rPr>
              <w:t>Materi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Pembelajaran</w:t>
            </w:r>
          </w:p>
        </w:tc>
        <w:tc>
          <w:tcPr>
            <w:tcW w:w="3458" w:type="dxa"/>
            <w:gridSpan w:val="3"/>
          </w:tcPr>
          <w:p w14:paraId="5FAC1B4D">
            <w:pPr>
              <w:pStyle w:val="8"/>
              <w:spacing w:line="178" w:lineRule="exact"/>
              <w:ind w:left="10" w:right="5"/>
              <w:jc w:val="center"/>
              <w:rPr>
                <w:sz w:val="16"/>
              </w:rPr>
            </w:pPr>
            <w:r>
              <w:rPr>
                <w:sz w:val="16"/>
              </w:rPr>
              <w:t>Bentuk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Metode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Pembelajaran</w:t>
            </w:r>
          </w:p>
          <w:p w14:paraId="5501953B">
            <w:pPr>
              <w:pStyle w:val="8"/>
              <w:spacing w:line="169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serta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Penugasan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Mahasiswa</w:t>
            </w:r>
          </w:p>
        </w:tc>
        <w:tc>
          <w:tcPr>
            <w:tcW w:w="1198" w:type="dxa"/>
            <w:gridSpan w:val="2"/>
            <w:vMerge w:val="restart"/>
          </w:tcPr>
          <w:p w14:paraId="0011F49F">
            <w:pPr>
              <w:pStyle w:val="8"/>
              <w:rPr>
                <w:sz w:val="16"/>
              </w:rPr>
            </w:pPr>
          </w:p>
          <w:p w14:paraId="49C92B75">
            <w:pPr>
              <w:pStyle w:val="8"/>
              <w:ind w:left="351" w:right="342" w:firstLine="31"/>
              <w:rPr>
                <w:sz w:val="16"/>
              </w:rPr>
            </w:pPr>
            <w:r>
              <w:rPr>
                <w:spacing w:val="-2"/>
                <w:sz w:val="16"/>
              </w:rPr>
              <w:t>Waktu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(Menit)</w:t>
            </w:r>
          </w:p>
        </w:tc>
        <w:tc>
          <w:tcPr>
            <w:tcW w:w="4228" w:type="dxa"/>
            <w:gridSpan w:val="3"/>
          </w:tcPr>
          <w:p w14:paraId="07925A80">
            <w:pPr>
              <w:pStyle w:val="8"/>
              <w:spacing w:before="85"/>
              <w:ind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Penilaian</w:t>
            </w:r>
          </w:p>
        </w:tc>
      </w:tr>
      <w:tr w14:paraId="69F65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87" w:type="dxa"/>
            <w:gridSpan w:val="2"/>
            <w:vMerge w:val="continue"/>
            <w:tcBorders>
              <w:top w:val="nil"/>
            </w:tcBorders>
          </w:tcPr>
          <w:p w14:paraId="4CF3F7E1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vMerge w:val="continue"/>
            <w:tcBorders>
              <w:top w:val="nil"/>
            </w:tcBorders>
          </w:tcPr>
          <w:p w14:paraId="495233A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 w:val="continue"/>
            <w:tcBorders>
              <w:top w:val="nil"/>
            </w:tcBorders>
          </w:tcPr>
          <w:p w14:paraId="493C54F5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14:paraId="5DF13F4C">
            <w:pPr>
              <w:pStyle w:val="8"/>
              <w:spacing w:before="88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Luring</w:t>
            </w:r>
          </w:p>
        </w:tc>
        <w:tc>
          <w:tcPr>
            <w:tcW w:w="1777" w:type="dxa"/>
            <w:gridSpan w:val="2"/>
          </w:tcPr>
          <w:p w14:paraId="0EAD1698">
            <w:pPr>
              <w:pStyle w:val="8"/>
              <w:spacing w:before="8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Daring</w:t>
            </w:r>
          </w:p>
        </w:tc>
        <w:tc>
          <w:tcPr>
            <w:tcW w:w="1198" w:type="dxa"/>
            <w:gridSpan w:val="2"/>
            <w:vMerge w:val="continue"/>
            <w:tcBorders>
              <w:top w:val="nil"/>
            </w:tcBorders>
          </w:tcPr>
          <w:p w14:paraId="6DAD655C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gridSpan w:val="2"/>
          </w:tcPr>
          <w:p w14:paraId="6505948C">
            <w:pPr>
              <w:pStyle w:val="8"/>
              <w:spacing w:before="88"/>
              <w:ind w:left="411"/>
              <w:rPr>
                <w:sz w:val="16"/>
              </w:rPr>
            </w:pPr>
            <w:r>
              <w:rPr>
                <w:sz w:val="16"/>
              </w:rPr>
              <w:t>Kriteria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indikator</w:t>
            </w:r>
          </w:p>
        </w:tc>
        <w:tc>
          <w:tcPr>
            <w:tcW w:w="2008" w:type="dxa"/>
          </w:tcPr>
          <w:p w14:paraId="2BBA71D3">
            <w:pPr>
              <w:pStyle w:val="8"/>
              <w:spacing w:before="88"/>
              <w:ind w:left="1" w:right="3"/>
              <w:jc w:val="center"/>
              <w:rPr>
                <w:sz w:val="16"/>
              </w:rPr>
            </w:pPr>
            <w:r>
              <w:rPr>
                <w:sz w:val="16"/>
              </w:rPr>
              <w:t>Bobot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(%)</w:t>
            </w:r>
          </w:p>
        </w:tc>
      </w:tr>
      <w:tr w14:paraId="5DE7B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087" w:type="dxa"/>
            <w:gridSpan w:val="2"/>
          </w:tcPr>
          <w:p w14:paraId="5168A0AC">
            <w:pPr>
              <w:pStyle w:val="8"/>
              <w:rPr>
                <w:sz w:val="16"/>
              </w:rPr>
            </w:pPr>
          </w:p>
          <w:p w14:paraId="44DAE23F">
            <w:pPr>
              <w:pStyle w:val="8"/>
              <w:rPr>
                <w:sz w:val="16"/>
              </w:rPr>
            </w:pPr>
          </w:p>
          <w:p w14:paraId="504A023F">
            <w:pPr>
              <w:pStyle w:val="8"/>
              <w:spacing w:before="23"/>
              <w:rPr>
                <w:sz w:val="16"/>
              </w:rPr>
            </w:pPr>
          </w:p>
          <w:p w14:paraId="7C2ED798">
            <w:pPr>
              <w:pStyle w:val="8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064" w:type="dxa"/>
          </w:tcPr>
          <w:p w14:paraId="662D5A1E">
            <w:pPr>
              <w:pStyle w:val="8"/>
              <w:rPr>
                <w:sz w:val="16"/>
              </w:rPr>
            </w:pPr>
          </w:p>
          <w:p w14:paraId="0BC9123A">
            <w:pPr>
              <w:pStyle w:val="8"/>
              <w:spacing w:before="22"/>
              <w:rPr>
                <w:sz w:val="16"/>
              </w:rPr>
            </w:pPr>
          </w:p>
          <w:p w14:paraId="05B44E53">
            <w:pPr>
              <w:pStyle w:val="8"/>
              <w:ind w:left="108"/>
              <w:rPr>
                <w:sz w:val="16"/>
              </w:rPr>
            </w:pPr>
            <w:r>
              <w:rPr>
                <w:sz w:val="16"/>
              </w:rPr>
              <w:t>Sub-CPMK 1: 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memahami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Arab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Islam</w:t>
            </w:r>
          </w:p>
        </w:tc>
        <w:tc>
          <w:tcPr>
            <w:tcW w:w="1957" w:type="dxa"/>
          </w:tcPr>
          <w:p w14:paraId="5B4887FF">
            <w:pPr>
              <w:pStyle w:val="8"/>
              <w:numPr>
                <w:ilvl w:val="0"/>
                <w:numId w:val="1"/>
              </w:numPr>
              <w:tabs>
                <w:tab w:val="left" w:pos="165"/>
              </w:tabs>
              <w:spacing w:before="91" w:after="0" w:line="240" w:lineRule="auto"/>
              <w:ind w:left="165" w:right="0" w:hanging="110"/>
              <w:jc w:val="left"/>
              <w:rPr>
                <w:sz w:val="16"/>
              </w:rPr>
            </w:pPr>
            <w:r>
              <w:rPr>
                <w:sz w:val="16"/>
              </w:rPr>
              <w:t>Kontrak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Kuliah</w:t>
            </w:r>
          </w:p>
          <w:p w14:paraId="2EFA70BD">
            <w:pPr>
              <w:pStyle w:val="8"/>
              <w:numPr>
                <w:ilvl w:val="0"/>
                <w:numId w:val="1"/>
              </w:numPr>
              <w:tabs>
                <w:tab w:val="left" w:pos="165"/>
              </w:tabs>
              <w:spacing w:before="0" w:after="0" w:line="195" w:lineRule="exact"/>
              <w:ind w:left="165" w:right="0" w:hanging="110"/>
              <w:jc w:val="left"/>
              <w:rPr>
                <w:sz w:val="16"/>
              </w:rPr>
            </w:pPr>
            <w:r>
              <w:rPr>
                <w:sz w:val="16"/>
              </w:rPr>
              <w:t>Penjelasan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RPS</w:t>
            </w:r>
          </w:p>
          <w:p w14:paraId="709F50BD">
            <w:pPr>
              <w:pStyle w:val="8"/>
              <w:numPr>
                <w:ilvl w:val="0"/>
                <w:numId w:val="1"/>
              </w:numPr>
              <w:tabs>
                <w:tab w:val="left" w:pos="166"/>
              </w:tabs>
              <w:spacing w:before="0" w:after="0" w:line="240" w:lineRule="auto"/>
              <w:ind w:left="166" w:right="634" w:hanging="111"/>
              <w:jc w:val="left"/>
              <w:rPr>
                <w:sz w:val="16"/>
              </w:rPr>
            </w:pPr>
            <w:r>
              <w:rPr>
                <w:sz w:val="16"/>
              </w:rPr>
              <w:t>Pembagian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Tugas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Kelompok</w:t>
            </w:r>
          </w:p>
          <w:p w14:paraId="6130127D">
            <w:pPr>
              <w:pStyle w:val="8"/>
              <w:numPr>
                <w:ilvl w:val="0"/>
                <w:numId w:val="1"/>
              </w:numPr>
              <w:tabs>
                <w:tab w:val="left" w:pos="166"/>
              </w:tabs>
              <w:spacing w:before="0" w:after="0" w:line="240" w:lineRule="auto"/>
              <w:ind w:left="166" w:right="292" w:hanging="111"/>
              <w:jc w:val="left"/>
              <w:rPr>
                <w:sz w:val="16"/>
              </w:rPr>
            </w:pPr>
            <w:r>
              <w:rPr>
                <w:sz w:val="16"/>
              </w:rPr>
              <w:t>Pembahasan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tentang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Arab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Islam</w:t>
            </w:r>
          </w:p>
        </w:tc>
        <w:tc>
          <w:tcPr>
            <w:tcW w:w="1681" w:type="dxa"/>
          </w:tcPr>
          <w:p w14:paraId="160172FF">
            <w:pPr>
              <w:pStyle w:val="8"/>
              <w:numPr>
                <w:ilvl w:val="0"/>
                <w:numId w:val="2"/>
              </w:numPr>
              <w:tabs>
                <w:tab w:val="left" w:pos="223"/>
              </w:tabs>
              <w:spacing w:before="0" w:after="0" w:line="190" w:lineRule="exact"/>
              <w:ind w:left="223" w:right="0" w:hanging="1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Kuliah</w:t>
            </w:r>
          </w:p>
          <w:p w14:paraId="0974C1C9">
            <w:pPr>
              <w:pStyle w:val="8"/>
              <w:numPr>
                <w:ilvl w:val="0"/>
                <w:numId w:val="2"/>
              </w:numPr>
              <w:tabs>
                <w:tab w:val="left" w:pos="223"/>
                <w:tab w:val="left" w:pos="225"/>
                <w:tab w:val="left" w:pos="1199"/>
              </w:tabs>
              <w:spacing w:before="0" w:after="0" w:line="240" w:lineRule="auto"/>
              <w:ind w:left="225" w:right="96" w:hanging="1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Small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group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discussion</w:t>
            </w:r>
          </w:p>
          <w:p w14:paraId="5ADAF724">
            <w:pPr>
              <w:pStyle w:val="8"/>
              <w:numPr>
                <w:ilvl w:val="0"/>
                <w:numId w:val="2"/>
              </w:numPr>
              <w:tabs>
                <w:tab w:val="left" w:pos="223"/>
              </w:tabs>
              <w:spacing w:before="0" w:after="0" w:line="195" w:lineRule="exact"/>
              <w:ind w:left="223" w:right="0" w:hanging="147"/>
              <w:jc w:val="left"/>
              <w:rPr>
                <w:sz w:val="16"/>
              </w:rPr>
            </w:pPr>
            <w:r>
              <w:rPr>
                <w:sz w:val="16"/>
              </w:rPr>
              <w:t>Discovery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  <w:p w14:paraId="01454135">
            <w:pPr>
              <w:pStyle w:val="8"/>
              <w:numPr>
                <w:ilvl w:val="0"/>
                <w:numId w:val="2"/>
              </w:numPr>
              <w:tabs>
                <w:tab w:val="left" w:pos="223"/>
              </w:tabs>
              <w:spacing w:before="0" w:after="0" w:line="195" w:lineRule="exact"/>
              <w:ind w:left="223" w:right="0" w:hanging="147"/>
              <w:jc w:val="left"/>
              <w:rPr>
                <w:sz w:val="16"/>
              </w:rPr>
            </w:pPr>
            <w:r>
              <w:rPr>
                <w:sz w:val="16"/>
              </w:rPr>
              <w:t>Cooperative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  <w:p w14:paraId="0678E906">
            <w:pPr>
              <w:pStyle w:val="8"/>
              <w:numPr>
                <w:ilvl w:val="0"/>
                <w:numId w:val="2"/>
              </w:numPr>
              <w:tabs>
                <w:tab w:val="left" w:pos="223"/>
              </w:tabs>
              <w:spacing w:before="0" w:after="0" w:line="195" w:lineRule="exact"/>
              <w:ind w:left="223" w:right="0" w:hanging="147"/>
              <w:jc w:val="left"/>
              <w:rPr>
                <w:sz w:val="16"/>
              </w:rPr>
            </w:pPr>
            <w:r>
              <w:rPr>
                <w:sz w:val="16"/>
              </w:rPr>
              <w:t>Case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study</w:t>
            </w:r>
          </w:p>
        </w:tc>
        <w:tc>
          <w:tcPr>
            <w:tcW w:w="1777" w:type="dxa"/>
            <w:gridSpan w:val="2"/>
          </w:tcPr>
          <w:p w14:paraId="23D1ED36">
            <w:pPr>
              <w:pStyle w:val="8"/>
              <w:rPr>
                <w:sz w:val="16"/>
              </w:rPr>
            </w:pPr>
          </w:p>
          <w:p w14:paraId="2AAF84BE">
            <w:pPr>
              <w:pStyle w:val="8"/>
              <w:rPr>
                <w:sz w:val="16"/>
              </w:rPr>
            </w:pPr>
          </w:p>
          <w:p w14:paraId="31A27487">
            <w:pPr>
              <w:pStyle w:val="8"/>
              <w:spacing w:before="23"/>
              <w:rPr>
                <w:sz w:val="16"/>
              </w:rPr>
            </w:pPr>
          </w:p>
          <w:p w14:paraId="73915987">
            <w:pPr>
              <w:pStyle w:val="8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98" w:type="dxa"/>
            <w:gridSpan w:val="2"/>
          </w:tcPr>
          <w:p w14:paraId="36069554">
            <w:pPr>
              <w:pStyle w:val="8"/>
              <w:spacing w:before="177"/>
              <w:rPr>
                <w:sz w:val="16"/>
              </w:rPr>
            </w:pPr>
          </w:p>
          <w:p w14:paraId="2E0643A7">
            <w:pPr>
              <w:pStyle w:val="8"/>
              <w:ind w:left="106"/>
              <w:rPr>
                <w:sz w:val="16"/>
              </w:rPr>
            </w:pPr>
            <w:r>
              <w:rPr>
                <w:sz w:val="16"/>
              </w:rPr>
              <w:t>TM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150</w:t>
            </w:r>
          </w:p>
          <w:p w14:paraId="6A38AC7D">
            <w:pPr>
              <w:pStyle w:val="8"/>
              <w:spacing w:before="1"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TT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180</w:t>
            </w:r>
          </w:p>
          <w:p w14:paraId="6E3CD1FD">
            <w:pPr>
              <w:pStyle w:val="8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BM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2220" w:type="dxa"/>
            <w:gridSpan w:val="2"/>
          </w:tcPr>
          <w:p w14:paraId="29D734CF">
            <w:pPr>
              <w:pStyle w:val="8"/>
              <w:numPr>
                <w:ilvl w:val="0"/>
                <w:numId w:val="3"/>
              </w:numPr>
              <w:tabs>
                <w:tab w:val="left" w:pos="159"/>
                <w:tab w:val="left" w:pos="161"/>
              </w:tabs>
              <w:spacing w:before="114" w:after="0" w:line="240" w:lineRule="auto"/>
              <w:ind w:left="161" w:right="521" w:hanging="142"/>
              <w:jc w:val="both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menganalisis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Arab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lengkap</w:t>
            </w:r>
          </w:p>
          <w:p w14:paraId="42D9925B">
            <w:pPr>
              <w:pStyle w:val="8"/>
              <w:numPr>
                <w:ilvl w:val="0"/>
                <w:numId w:val="3"/>
              </w:numPr>
              <w:tabs>
                <w:tab w:val="left" w:pos="159"/>
                <w:tab w:val="left" w:pos="161"/>
              </w:tabs>
              <w:spacing w:before="0" w:after="0" w:line="240" w:lineRule="auto"/>
              <w:ind w:left="161" w:right="407" w:hanging="1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Kelengkapan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mempresentasikan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menarik</w:t>
            </w:r>
          </w:p>
        </w:tc>
        <w:tc>
          <w:tcPr>
            <w:tcW w:w="2008" w:type="dxa"/>
          </w:tcPr>
          <w:p w14:paraId="1FDE2828">
            <w:pPr>
              <w:pStyle w:val="8"/>
              <w:rPr>
                <w:sz w:val="16"/>
              </w:rPr>
            </w:pPr>
          </w:p>
          <w:p w14:paraId="3346C21F">
            <w:pPr>
              <w:pStyle w:val="8"/>
              <w:rPr>
                <w:sz w:val="16"/>
              </w:rPr>
            </w:pPr>
          </w:p>
          <w:p w14:paraId="4B112B1F">
            <w:pPr>
              <w:pStyle w:val="8"/>
              <w:spacing w:before="23"/>
              <w:rPr>
                <w:sz w:val="16"/>
              </w:rPr>
            </w:pPr>
          </w:p>
          <w:p w14:paraId="46E173E3">
            <w:pPr>
              <w:pStyle w:val="8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</w:tbl>
    <w:p w14:paraId="1F9FCF28">
      <w:pPr>
        <w:pStyle w:val="8"/>
        <w:spacing w:after="0"/>
        <w:jc w:val="center"/>
        <w:rPr>
          <w:sz w:val="16"/>
        </w:rPr>
        <w:sectPr>
          <w:type w:val="continuous"/>
          <w:pgSz w:w="16840" w:h="11910" w:orient="landscape"/>
          <w:pgMar w:top="1340" w:right="1275" w:bottom="280" w:left="1417" w:header="720" w:footer="720" w:gutter="0"/>
          <w:cols w:space="720" w:num="1"/>
        </w:sectPr>
      </w:pPr>
    </w:p>
    <w:p w14:paraId="7F9F2E31">
      <w:pPr>
        <w:pStyle w:val="5"/>
        <w:spacing w:before="2"/>
        <w:rPr>
          <w:sz w:val="8"/>
        </w:rPr>
      </w:pPr>
    </w:p>
    <w:tbl>
      <w:tblPr>
        <w:tblStyle w:val="4"/>
        <w:tblW w:w="0" w:type="auto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2064"/>
        <w:gridCol w:w="1957"/>
        <w:gridCol w:w="1681"/>
        <w:gridCol w:w="1777"/>
        <w:gridCol w:w="1197"/>
        <w:gridCol w:w="2219"/>
        <w:gridCol w:w="2008"/>
      </w:tblGrid>
      <w:tr w14:paraId="1D422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088" w:type="dxa"/>
          </w:tcPr>
          <w:p w14:paraId="7DCAA353">
            <w:pPr>
              <w:pStyle w:val="8"/>
              <w:rPr>
                <w:sz w:val="16"/>
              </w:rPr>
            </w:pPr>
          </w:p>
          <w:p w14:paraId="7EC788BA">
            <w:pPr>
              <w:pStyle w:val="8"/>
              <w:rPr>
                <w:sz w:val="16"/>
              </w:rPr>
            </w:pPr>
          </w:p>
          <w:p w14:paraId="2AD1DA70">
            <w:pPr>
              <w:pStyle w:val="8"/>
              <w:rPr>
                <w:sz w:val="16"/>
              </w:rPr>
            </w:pPr>
          </w:p>
          <w:p w14:paraId="75889455">
            <w:pPr>
              <w:pStyle w:val="8"/>
              <w:spacing w:before="36"/>
              <w:rPr>
                <w:sz w:val="16"/>
              </w:rPr>
            </w:pPr>
          </w:p>
          <w:p w14:paraId="5E0020B3">
            <w:pPr>
              <w:pStyle w:val="8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064" w:type="dxa"/>
          </w:tcPr>
          <w:p w14:paraId="520142F1">
            <w:pPr>
              <w:pStyle w:val="8"/>
              <w:rPr>
                <w:sz w:val="16"/>
              </w:rPr>
            </w:pPr>
          </w:p>
          <w:p w14:paraId="6F360AA5">
            <w:pPr>
              <w:pStyle w:val="8"/>
              <w:spacing w:before="128"/>
              <w:rPr>
                <w:sz w:val="16"/>
              </w:rPr>
            </w:pPr>
          </w:p>
          <w:p w14:paraId="6837225E">
            <w:pPr>
              <w:pStyle w:val="8"/>
              <w:ind w:left="107" w:right="151"/>
              <w:rPr>
                <w:sz w:val="16"/>
              </w:rPr>
            </w:pPr>
            <w:r>
              <w:rPr>
                <w:sz w:val="16"/>
              </w:rPr>
              <w:t>Sub-CPMK 2: 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memahami Sejarah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Rasulullah</w:t>
            </w:r>
          </w:p>
        </w:tc>
        <w:tc>
          <w:tcPr>
            <w:tcW w:w="1957" w:type="dxa"/>
          </w:tcPr>
          <w:p w14:paraId="25BEA958">
            <w:pPr>
              <w:pStyle w:val="8"/>
              <w:rPr>
                <w:sz w:val="16"/>
              </w:rPr>
            </w:pPr>
          </w:p>
          <w:p w14:paraId="68E5BA25">
            <w:pPr>
              <w:pStyle w:val="8"/>
              <w:rPr>
                <w:sz w:val="16"/>
              </w:rPr>
            </w:pPr>
          </w:p>
          <w:p w14:paraId="77E5B56B">
            <w:pPr>
              <w:pStyle w:val="8"/>
              <w:spacing w:before="30"/>
              <w:rPr>
                <w:sz w:val="16"/>
              </w:rPr>
            </w:pPr>
          </w:p>
          <w:p w14:paraId="52EBA2CC">
            <w:pPr>
              <w:pStyle w:val="8"/>
              <w:numPr>
                <w:ilvl w:val="0"/>
                <w:numId w:val="4"/>
              </w:numPr>
              <w:tabs>
                <w:tab w:val="left" w:pos="242"/>
                <w:tab w:val="left" w:pos="244"/>
              </w:tabs>
              <w:spacing w:before="1" w:after="0" w:line="240" w:lineRule="auto"/>
              <w:ind w:left="244" w:right="118" w:hanging="193"/>
              <w:jc w:val="left"/>
              <w:rPr>
                <w:sz w:val="16"/>
              </w:rPr>
            </w:pPr>
            <w:r>
              <w:rPr>
                <w:sz w:val="16"/>
              </w:rPr>
              <w:t>Pembahasan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tentang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pada Masa Rasulullah</w:t>
            </w:r>
          </w:p>
        </w:tc>
        <w:tc>
          <w:tcPr>
            <w:tcW w:w="1681" w:type="dxa"/>
          </w:tcPr>
          <w:p w14:paraId="74A06498">
            <w:pPr>
              <w:pStyle w:val="8"/>
              <w:numPr>
                <w:ilvl w:val="0"/>
                <w:numId w:val="5"/>
              </w:numPr>
              <w:tabs>
                <w:tab w:val="left" w:pos="157"/>
              </w:tabs>
              <w:spacing w:before="0" w:after="0" w:line="191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Kuliah</w:t>
            </w:r>
          </w:p>
          <w:p w14:paraId="621B98F3">
            <w:pPr>
              <w:pStyle w:val="8"/>
              <w:numPr>
                <w:ilvl w:val="0"/>
                <w:numId w:val="5"/>
              </w:numPr>
              <w:tabs>
                <w:tab w:val="left" w:pos="157"/>
              </w:tabs>
              <w:spacing w:before="0" w:after="0" w:line="195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Presentasi</w:t>
            </w:r>
          </w:p>
          <w:p w14:paraId="48604BE2">
            <w:pPr>
              <w:pStyle w:val="8"/>
              <w:numPr>
                <w:ilvl w:val="0"/>
                <w:numId w:val="5"/>
              </w:numPr>
              <w:tabs>
                <w:tab w:val="left" w:pos="157"/>
                <w:tab w:val="left" w:pos="159"/>
                <w:tab w:val="left" w:pos="1196"/>
              </w:tabs>
              <w:spacing w:before="0" w:after="0" w:line="240" w:lineRule="auto"/>
              <w:ind w:left="159" w:right="97" w:hanging="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Small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group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discussion</w:t>
            </w:r>
          </w:p>
          <w:p w14:paraId="3DCE6866">
            <w:pPr>
              <w:pStyle w:val="8"/>
              <w:numPr>
                <w:ilvl w:val="0"/>
                <w:numId w:val="5"/>
              </w:numPr>
              <w:tabs>
                <w:tab w:val="left" w:pos="157"/>
              </w:tabs>
              <w:spacing w:before="0" w:after="0" w:line="195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z w:val="16"/>
              </w:rPr>
              <w:t>Discovery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  <w:p w14:paraId="0B39C4B0">
            <w:pPr>
              <w:pStyle w:val="8"/>
              <w:numPr>
                <w:ilvl w:val="0"/>
                <w:numId w:val="5"/>
              </w:numPr>
              <w:tabs>
                <w:tab w:val="left" w:pos="157"/>
              </w:tabs>
              <w:spacing w:before="0" w:after="0" w:line="195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Cooperative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  <w:p w14:paraId="143A57E1">
            <w:pPr>
              <w:pStyle w:val="8"/>
              <w:numPr>
                <w:ilvl w:val="0"/>
                <w:numId w:val="5"/>
              </w:numPr>
              <w:tabs>
                <w:tab w:val="left" w:pos="157"/>
              </w:tabs>
              <w:spacing w:before="0" w:after="0" w:line="194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z w:val="16"/>
              </w:rPr>
              <w:t>Case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study</w:t>
            </w:r>
          </w:p>
          <w:p w14:paraId="2453DA1A">
            <w:pPr>
              <w:pStyle w:val="8"/>
              <w:numPr>
                <w:ilvl w:val="0"/>
                <w:numId w:val="5"/>
              </w:numPr>
              <w:tabs>
                <w:tab w:val="left" w:pos="157"/>
                <w:tab w:val="left" w:pos="159"/>
                <w:tab w:val="left" w:pos="1205"/>
              </w:tabs>
              <w:spacing w:before="0" w:after="0" w:line="184" w:lineRule="exact"/>
              <w:ind w:left="159" w:right="97" w:hanging="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Problem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based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</w:tc>
        <w:tc>
          <w:tcPr>
            <w:tcW w:w="1777" w:type="dxa"/>
          </w:tcPr>
          <w:p w14:paraId="68A55ABB">
            <w:pPr>
              <w:pStyle w:val="8"/>
              <w:rPr>
                <w:sz w:val="16"/>
              </w:rPr>
            </w:pPr>
          </w:p>
          <w:p w14:paraId="7D2F5A60">
            <w:pPr>
              <w:pStyle w:val="8"/>
              <w:rPr>
                <w:sz w:val="16"/>
              </w:rPr>
            </w:pPr>
          </w:p>
          <w:p w14:paraId="6C3A82F0">
            <w:pPr>
              <w:pStyle w:val="8"/>
              <w:rPr>
                <w:sz w:val="16"/>
              </w:rPr>
            </w:pPr>
          </w:p>
          <w:p w14:paraId="3DB10973">
            <w:pPr>
              <w:pStyle w:val="8"/>
              <w:spacing w:before="36"/>
              <w:rPr>
                <w:sz w:val="16"/>
              </w:rPr>
            </w:pPr>
          </w:p>
          <w:p w14:paraId="00941CEB">
            <w:pPr>
              <w:pStyle w:val="8"/>
              <w:ind w:left="64" w:right="5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97" w:type="dxa"/>
          </w:tcPr>
          <w:p w14:paraId="368FEF99">
            <w:pPr>
              <w:pStyle w:val="8"/>
              <w:spacing w:before="177"/>
              <w:rPr>
                <w:sz w:val="16"/>
              </w:rPr>
            </w:pPr>
          </w:p>
          <w:p w14:paraId="02BD0D55">
            <w:pPr>
              <w:pStyle w:val="8"/>
              <w:ind w:left="105"/>
              <w:rPr>
                <w:sz w:val="16"/>
              </w:rPr>
            </w:pPr>
            <w:r>
              <w:rPr>
                <w:sz w:val="16"/>
              </w:rPr>
              <w:t>TM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150</w:t>
            </w:r>
          </w:p>
          <w:p w14:paraId="43AD8271">
            <w:pPr>
              <w:pStyle w:val="8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TT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180</w:t>
            </w:r>
          </w:p>
          <w:p w14:paraId="5E82137B">
            <w:pPr>
              <w:pStyle w:val="8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BM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2219" w:type="dxa"/>
          </w:tcPr>
          <w:p w14:paraId="315EE2A7">
            <w:pPr>
              <w:pStyle w:val="8"/>
              <w:spacing w:before="36"/>
              <w:rPr>
                <w:sz w:val="16"/>
              </w:rPr>
            </w:pPr>
          </w:p>
          <w:p w14:paraId="2F56BDF4">
            <w:pPr>
              <w:pStyle w:val="8"/>
              <w:numPr>
                <w:ilvl w:val="0"/>
                <w:numId w:val="6"/>
              </w:numPr>
              <w:tabs>
                <w:tab w:val="left" w:pos="159"/>
                <w:tab w:val="left" w:pos="161"/>
              </w:tabs>
              <w:spacing w:before="0" w:after="0" w:line="240" w:lineRule="auto"/>
              <w:ind w:left="161" w:right="235" w:hanging="142"/>
              <w:jc w:val="left"/>
              <w:rPr>
                <w:sz w:val="16"/>
              </w:rPr>
            </w:pPr>
            <w:r>
              <w:rPr>
                <w:sz w:val="16"/>
              </w:rPr>
              <w:t>Ketepatan menganalisis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materi Sejarah Peradaban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Rasulullah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lengkap</w:t>
            </w:r>
          </w:p>
          <w:p w14:paraId="363AFFA6">
            <w:pPr>
              <w:pStyle w:val="8"/>
              <w:numPr>
                <w:ilvl w:val="0"/>
                <w:numId w:val="6"/>
              </w:numPr>
              <w:tabs>
                <w:tab w:val="left" w:pos="159"/>
                <w:tab w:val="left" w:pos="161"/>
              </w:tabs>
              <w:spacing w:before="0" w:after="0" w:line="240" w:lineRule="auto"/>
              <w:ind w:left="161" w:right="406" w:hanging="1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Kelengkapan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mempresentasikan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menarik</w:t>
            </w:r>
          </w:p>
        </w:tc>
        <w:tc>
          <w:tcPr>
            <w:tcW w:w="2008" w:type="dxa"/>
          </w:tcPr>
          <w:p w14:paraId="34282DD2">
            <w:pPr>
              <w:pStyle w:val="8"/>
              <w:rPr>
                <w:sz w:val="16"/>
              </w:rPr>
            </w:pPr>
          </w:p>
          <w:p w14:paraId="1B8CE40C">
            <w:pPr>
              <w:pStyle w:val="8"/>
              <w:rPr>
                <w:sz w:val="16"/>
              </w:rPr>
            </w:pPr>
          </w:p>
          <w:p w14:paraId="3C09A441">
            <w:pPr>
              <w:pStyle w:val="8"/>
              <w:rPr>
                <w:sz w:val="16"/>
              </w:rPr>
            </w:pPr>
          </w:p>
          <w:p w14:paraId="2B90ECA0">
            <w:pPr>
              <w:pStyle w:val="8"/>
              <w:spacing w:before="36"/>
              <w:rPr>
                <w:sz w:val="16"/>
              </w:rPr>
            </w:pPr>
          </w:p>
          <w:p w14:paraId="6D062355">
            <w:pPr>
              <w:pStyle w:val="8"/>
              <w:ind w:left="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14:paraId="271D6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</w:trPr>
        <w:tc>
          <w:tcPr>
            <w:tcW w:w="1088" w:type="dxa"/>
          </w:tcPr>
          <w:p w14:paraId="599DF8B0">
            <w:pPr>
              <w:pStyle w:val="8"/>
              <w:rPr>
                <w:sz w:val="16"/>
              </w:rPr>
            </w:pPr>
          </w:p>
          <w:p w14:paraId="48F295DE">
            <w:pPr>
              <w:pStyle w:val="8"/>
              <w:rPr>
                <w:sz w:val="16"/>
              </w:rPr>
            </w:pPr>
          </w:p>
          <w:p w14:paraId="73419587">
            <w:pPr>
              <w:pStyle w:val="8"/>
              <w:rPr>
                <w:sz w:val="16"/>
              </w:rPr>
            </w:pPr>
          </w:p>
          <w:p w14:paraId="44790C12">
            <w:pPr>
              <w:pStyle w:val="8"/>
              <w:spacing w:before="34"/>
              <w:rPr>
                <w:sz w:val="16"/>
              </w:rPr>
            </w:pPr>
          </w:p>
          <w:p w14:paraId="483E9A44">
            <w:pPr>
              <w:pStyle w:val="8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064" w:type="dxa"/>
          </w:tcPr>
          <w:p w14:paraId="30191CFD">
            <w:pPr>
              <w:pStyle w:val="8"/>
              <w:rPr>
                <w:sz w:val="16"/>
              </w:rPr>
            </w:pPr>
          </w:p>
          <w:p w14:paraId="157B7CFA">
            <w:pPr>
              <w:pStyle w:val="8"/>
              <w:spacing w:before="126"/>
              <w:rPr>
                <w:sz w:val="16"/>
              </w:rPr>
            </w:pPr>
          </w:p>
          <w:p w14:paraId="163E87ED">
            <w:pPr>
              <w:pStyle w:val="8"/>
              <w:ind w:left="-8"/>
              <w:rPr>
                <w:sz w:val="16"/>
              </w:rPr>
            </w:pPr>
            <w:r>
              <w:rPr>
                <w:sz w:val="16"/>
              </w:rPr>
              <w:t>Sub-CPMK3: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memahami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pada Masa Khulafaur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Rasyididn</w:t>
            </w:r>
          </w:p>
        </w:tc>
        <w:tc>
          <w:tcPr>
            <w:tcW w:w="1957" w:type="dxa"/>
          </w:tcPr>
          <w:p w14:paraId="2422E9FF">
            <w:pPr>
              <w:pStyle w:val="8"/>
              <w:rPr>
                <w:sz w:val="16"/>
              </w:rPr>
            </w:pPr>
          </w:p>
          <w:p w14:paraId="7E016A4C">
            <w:pPr>
              <w:pStyle w:val="8"/>
              <w:spacing w:before="121"/>
              <w:rPr>
                <w:sz w:val="16"/>
              </w:rPr>
            </w:pPr>
          </w:p>
          <w:p w14:paraId="521BDD9D">
            <w:pPr>
              <w:pStyle w:val="8"/>
              <w:numPr>
                <w:ilvl w:val="0"/>
                <w:numId w:val="7"/>
              </w:numPr>
              <w:tabs>
                <w:tab w:val="left" w:pos="242"/>
                <w:tab w:val="left" w:pos="244"/>
              </w:tabs>
              <w:spacing w:before="1" w:after="0" w:line="240" w:lineRule="auto"/>
              <w:ind w:left="244" w:right="118" w:hanging="193"/>
              <w:jc w:val="left"/>
              <w:rPr>
                <w:sz w:val="16"/>
              </w:rPr>
            </w:pPr>
            <w:r>
              <w:rPr>
                <w:sz w:val="16"/>
              </w:rPr>
              <w:t>Pembahasan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tentang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pada Masa Khulafaur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Rasyidin</w:t>
            </w:r>
          </w:p>
        </w:tc>
        <w:tc>
          <w:tcPr>
            <w:tcW w:w="1681" w:type="dxa"/>
          </w:tcPr>
          <w:p w14:paraId="559548A9">
            <w:pPr>
              <w:pStyle w:val="8"/>
              <w:numPr>
                <w:ilvl w:val="0"/>
                <w:numId w:val="8"/>
              </w:numPr>
              <w:tabs>
                <w:tab w:val="left" w:pos="157"/>
              </w:tabs>
              <w:spacing w:before="0" w:after="0" w:line="190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Kuliah</w:t>
            </w:r>
          </w:p>
          <w:p w14:paraId="36FE59FA">
            <w:pPr>
              <w:pStyle w:val="8"/>
              <w:numPr>
                <w:ilvl w:val="0"/>
                <w:numId w:val="8"/>
              </w:numPr>
              <w:tabs>
                <w:tab w:val="left" w:pos="157"/>
              </w:tabs>
              <w:spacing w:before="0" w:after="0" w:line="195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Presentasi</w:t>
            </w:r>
          </w:p>
          <w:p w14:paraId="409423E1">
            <w:pPr>
              <w:pStyle w:val="8"/>
              <w:numPr>
                <w:ilvl w:val="0"/>
                <w:numId w:val="8"/>
              </w:numPr>
              <w:tabs>
                <w:tab w:val="left" w:pos="157"/>
                <w:tab w:val="left" w:pos="159"/>
                <w:tab w:val="left" w:pos="1196"/>
              </w:tabs>
              <w:spacing w:before="0" w:after="0" w:line="240" w:lineRule="auto"/>
              <w:ind w:left="159" w:right="97" w:hanging="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Small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group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discussion</w:t>
            </w:r>
          </w:p>
          <w:p w14:paraId="2BFF3248">
            <w:pPr>
              <w:pStyle w:val="8"/>
              <w:numPr>
                <w:ilvl w:val="0"/>
                <w:numId w:val="8"/>
              </w:numPr>
              <w:tabs>
                <w:tab w:val="left" w:pos="157"/>
              </w:tabs>
              <w:spacing w:before="0" w:after="0" w:line="195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z w:val="16"/>
              </w:rPr>
              <w:t>Discovery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  <w:p w14:paraId="0226D3C7">
            <w:pPr>
              <w:pStyle w:val="8"/>
              <w:numPr>
                <w:ilvl w:val="0"/>
                <w:numId w:val="8"/>
              </w:numPr>
              <w:tabs>
                <w:tab w:val="left" w:pos="157"/>
              </w:tabs>
              <w:spacing w:before="0" w:after="0" w:line="195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Cooperative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  <w:p w14:paraId="7E3E874E">
            <w:pPr>
              <w:pStyle w:val="8"/>
              <w:numPr>
                <w:ilvl w:val="0"/>
                <w:numId w:val="8"/>
              </w:numPr>
              <w:tabs>
                <w:tab w:val="left" w:pos="157"/>
              </w:tabs>
              <w:spacing w:before="1" w:after="0" w:line="195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z w:val="16"/>
              </w:rPr>
              <w:t>Case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study</w:t>
            </w:r>
          </w:p>
          <w:p w14:paraId="5876D55D">
            <w:pPr>
              <w:pStyle w:val="8"/>
              <w:numPr>
                <w:ilvl w:val="0"/>
                <w:numId w:val="8"/>
              </w:numPr>
              <w:tabs>
                <w:tab w:val="left" w:pos="157"/>
                <w:tab w:val="left" w:pos="159"/>
                <w:tab w:val="left" w:pos="1205"/>
              </w:tabs>
              <w:spacing w:before="0" w:after="0" w:line="184" w:lineRule="exact"/>
              <w:ind w:left="159" w:right="97" w:hanging="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Problem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based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</w:tc>
        <w:tc>
          <w:tcPr>
            <w:tcW w:w="1777" w:type="dxa"/>
          </w:tcPr>
          <w:p w14:paraId="55B33876">
            <w:pPr>
              <w:pStyle w:val="8"/>
              <w:rPr>
                <w:sz w:val="16"/>
              </w:rPr>
            </w:pPr>
          </w:p>
          <w:p w14:paraId="590456EB">
            <w:pPr>
              <w:pStyle w:val="8"/>
              <w:rPr>
                <w:sz w:val="16"/>
              </w:rPr>
            </w:pPr>
          </w:p>
          <w:p w14:paraId="496201C5">
            <w:pPr>
              <w:pStyle w:val="8"/>
              <w:rPr>
                <w:sz w:val="16"/>
              </w:rPr>
            </w:pPr>
          </w:p>
          <w:p w14:paraId="4C488BBF">
            <w:pPr>
              <w:pStyle w:val="8"/>
              <w:spacing w:before="34"/>
              <w:rPr>
                <w:sz w:val="16"/>
              </w:rPr>
            </w:pPr>
          </w:p>
          <w:p w14:paraId="4B939717">
            <w:pPr>
              <w:pStyle w:val="8"/>
              <w:ind w:left="64" w:right="5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97" w:type="dxa"/>
          </w:tcPr>
          <w:p w14:paraId="23379FA4">
            <w:pPr>
              <w:pStyle w:val="8"/>
              <w:rPr>
                <w:sz w:val="16"/>
              </w:rPr>
            </w:pPr>
          </w:p>
          <w:p w14:paraId="64E82E81">
            <w:pPr>
              <w:pStyle w:val="8"/>
              <w:spacing w:before="179"/>
              <w:rPr>
                <w:sz w:val="16"/>
              </w:rPr>
            </w:pPr>
          </w:p>
          <w:p w14:paraId="352C069C">
            <w:pPr>
              <w:pStyle w:val="8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TM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150</w:t>
            </w:r>
          </w:p>
          <w:p w14:paraId="08863F8D">
            <w:pPr>
              <w:pStyle w:val="8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TT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180</w:t>
            </w:r>
          </w:p>
          <w:p w14:paraId="3361D59E">
            <w:pPr>
              <w:pStyle w:val="8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BM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2219" w:type="dxa"/>
          </w:tcPr>
          <w:p w14:paraId="6D9852FA">
            <w:pPr>
              <w:pStyle w:val="8"/>
              <w:spacing w:before="127"/>
              <w:rPr>
                <w:sz w:val="16"/>
              </w:rPr>
            </w:pPr>
          </w:p>
          <w:p w14:paraId="037ADC14">
            <w:pPr>
              <w:pStyle w:val="8"/>
              <w:numPr>
                <w:ilvl w:val="0"/>
                <w:numId w:val="9"/>
              </w:numPr>
              <w:tabs>
                <w:tab w:val="left" w:pos="159"/>
                <w:tab w:val="left" w:pos="161"/>
              </w:tabs>
              <w:spacing w:before="0" w:after="0" w:line="240" w:lineRule="auto"/>
              <w:ind w:left="161" w:right="348" w:hanging="142"/>
              <w:jc w:val="left"/>
              <w:rPr>
                <w:sz w:val="16"/>
              </w:rPr>
            </w:pPr>
            <w:r>
              <w:rPr>
                <w:sz w:val="16"/>
              </w:rPr>
              <w:t>Ketepatan menganalisis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Sejarah Peradaban Islam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pada Masa Khulafaur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Rasyididn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lengkap</w:t>
            </w:r>
          </w:p>
          <w:p w14:paraId="664310DF">
            <w:pPr>
              <w:pStyle w:val="8"/>
              <w:numPr>
                <w:ilvl w:val="0"/>
                <w:numId w:val="9"/>
              </w:numPr>
              <w:tabs>
                <w:tab w:val="left" w:pos="159"/>
                <w:tab w:val="left" w:pos="161"/>
              </w:tabs>
              <w:spacing w:before="0" w:after="0" w:line="240" w:lineRule="auto"/>
              <w:ind w:left="161" w:right="183" w:hanging="142"/>
              <w:jc w:val="left"/>
              <w:rPr>
                <w:sz w:val="16"/>
              </w:rPr>
            </w:pPr>
            <w:r>
              <w:rPr>
                <w:sz w:val="16"/>
              </w:rPr>
              <w:t>Kejelasan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mempresentasikan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materi dengan menarik</w:t>
            </w:r>
          </w:p>
        </w:tc>
        <w:tc>
          <w:tcPr>
            <w:tcW w:w="2008" w:type="dxa"/>
          </w:tcPr>
          <w:p w14:paraId="660920C5">
            <w:pPr>
              <w:pStyle w:val="8"/>
              <w:rPr>
                <w:sz w:val="16"/>
              </w:rPr>
            </w:pPr>
          </w:p>
          <w:p w14:paraId="2258B02B">
            <w:pPr>
              <w:pStyle w:val="8"/>
              <w:rPr>
                <w:sz w:val="16"/>
              </w:rPr>
            </w:pPr>
          </w:p>
          <w:p w14:paraId="41D489F2">
            <w:pPr>
              <w:pStyle w:val="8"/>
              <w:rPr>
                <w:sz w:val="16"/>
              </w:rPr>
            </w:pPr>
          </w:p>
          <w:p w14:paraId="45A8A91B">
            <w:pPr>
              <w:pStyle w:val="8"/>
              <w:spacing w:before="34"/>
              <w:rPr>
                <w:sz w:val="16"/>
              </w:rPr>
            </w:pPr>
          </w:p>
          <w:p w14:paraId="43E86BAB">
            <w:pPr>
              <w:pStyle w:val="8"/>
              <w:ind w:left="2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14:paraId="3CC25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1088" w:type="dxa"/>
          </w:tcPr>
          <w:p w14:paraId="1DDDE4B6">
            <w:pPr>
              <w:pStyle w:val="8"/>
              <w:rPr>
                <w:sz w:val="16"/>
              </w:rPr>
            </w:pPr>
          </w:p>
          <w:p w14:paraId="392B822E">
            <w:pPr>
              <w:pStyle w:val="8"/>
              <w:rPr>
                <w:sz w:val="16"/>
              </w:rPr>
            </w:pPr>
          </w:p>
          <w:p w14:paraId="42842F02">
            <w:pPr>
              <w:pStyle w:val="8"/>
              <w:rPr>
                <w:sz w:val="16"/>
              </w:rPr>
            </w:pPr>
          </w:p>
          <w:p w14:paraId="0F2F567F">
            <w:pPr>
              <w:pStyle w:val="8"/>
              <w:spacing w:before="40"/>
              <w:rPr>
                <w:sz w:val="16"/>
              </w:rPr>
            </w:pPr>
          </w:p>
          <w:p w14:paraId="49BA86C1">
            <w:pPr>
              <w:pStyle w:val="8"/>
              <w:spacing w:before="1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64" w:type="dxa"/>
          </w:tcPr>
          <w:p w14:paraId="1ECC18D9">
            <w:pPr>
              <w:pStyle w:val="8"/>
              <w:rPr>
                <w:sz w:val="16"/>
              </w:rPr>
            </w:pPr>
          </w:p>
          <w:p w14:paraId="64016C40">
            <w:pPr>
              <w:pStyle w:val="8"/>
              <w:spacing w:before="132"/>
              <w:rPr>
                <w:sz w:val="16"/>
              </w:rPr>
            </w:pPr>
          </w:p>
          <w:p w14:paraId="4268FDE6">
            <w:pPr>
              <w:pStyle w:val="8"/>
              <w:spacing w:before="1"/>
              <w:ind w:left="107" w:right="151"/>
              <w:rPr>
                <w:sz w:val="16"/>
              </w:rPr>
            </w:pPr>
            <w:r>
              <w:rPr>
                <w:sz w:val="16"/>
              </w:rPr>
              <w:t>Sub-CPMK4: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memahami Sejarah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Dinasti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Ummayah</w:t>
            </w:r>
          </w:p>
        </w:tc>
        <w:tc>
          <w:tcPr>
            <w:tcW w:w="1957" w:type="dxa"/>
          </w:tcPr>
          <w:p w14:paraId="072B2E28">
            <w:pPr>
              <w:pStyle w:val="8"/>
              <w:rPr>
                <w:sz w:val="16"/>
              </w:rPr>
            </w:pPr>
          </w:p>
          <w:p w14:paraId="7E890326">
            <w:pPr>
              <w:pStyle w:val="8"/>
              <w:spacing w:before="128"/>
              <w:rPr>
                <w:sz w:val="16"/>
              </w:rPr>
            </w:pPr>
          </w:p>
          <w:p w14:paraId="6C3F70D5">
            <w:pPr>
              <w:pStyle w:val="8"/>
              <w:numPr>
                <w:ilvl w:val="0"/>
                <w:numId w:val="10"/>
              </w:numPr>
              <w:tabs>
                <w:tab w:val="left" w:pos="242"/>
                <w:tab w:val="left" w:pos="244"/>
              </w:tabs>
              <w:spacing w:before="0" w:after="0" w:line="240" w:lineRule="auto"/>
              <w:ind w:left="244" w:right="118" w:hanging="193"/>
              <w:jc w:val="left"/>
              <w:rPr>
                <w:sz w:val="16"/>
              </w:rPr>
            </w:pPr>
            <w:r>
              <w:rPr>
                <w:sz w:val="16"/>
              </w:rPr>
              <w:t>Pembahasan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tentang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pada Masa Dinasti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Ummayah</w:t>
            </w:r>
          </w:p>
        </w:tc>
        <w:tc>
          <w:tcPr>
            <w:tcW w:w="1681" w:type="dxa"/>
          </w:tcPr>
          <w:p w14:paraId="3FF754A9">
            <w:pPr>
              <w:pStyle w:val="8"/>
              <w:rPr>
                <w:sz w:val="16"/>
              </w:rPr>
            </w:pPr>
          </w:p>
          <w:p w14:paraId="77F77344">
            <w:pPr>
              <w:pStyle w:val="8"/>
              <w:rPr>
                <w:sz w:val="16"/>
              </w:rPr>
            </w:pPr>
          </w:p>
          <w:p w14:paraId="5B64E6E9">
            <w:pPr>
              <w:pStyle w:val="8"/>
              <w:rPr>
                <w:sz w:val="16"/>
              </w:rPr>
            </w:pPr>
          </w:p>
          <w:p w14:paraId="38B28174">
            <w:pPr>
              <w:pStyle w:val="8"/>
              <w:spacing w:before="40"/>
              <w:rPr>
                <w:sz w:val="16"/>
              </w:rPr>
            </w:pPr>
          </w:p>
          <w:p w14:paraId="4D19A43B">
            <w:pPr>
              <w:pStyle w:val="8"/>
              <w:spacing w:before="1"/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77" w:type="dxa"/>
          </w:tcPr>
          <w:p w14:paraId="1DE354B7">
            <w:pPr>
              <w:pStyle w:val="8"/>
              <w:numPr>
                <w:ilvl w:val="0"/>
                <w:numId w:val="11"/>
              </w:numPr>
              <w:tabs>
                <w:tab w:val="left" w:pos="162"/>
              </w:tabs>
              <w:spacing w:before="0" w:after="0" w:line="191" w:lineRule="exact"/>
              <w:ind w:left="162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Kuliah</w:t>
            </w:r>
          </w:p>
          <w:p w14:paraId="72CF3594">
            <w:pPr>
              <w:pStyle w:val="8"/>
              <w:numPr>
                <w:ilvl w:val="0"/>
                <w:numId w:val="11"/>
              </w:numPr>
              <w:tabs>
                <w:tab w:val="left" w:pos="162"/>
              </w:tabs>
              <w:spacing w:before="0" w:after="0" w:line="195" w:lineRule="exact"/>
              <w:ind w:left="162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Presentasi</w:t>
            </w:r>
          </w:p>
          <w:p w14:paraId="25DF6A94">
            <w:pPr>
              <w:pStyle w:val="8"/>
              <w:numPr>
                <w:ilvl w:val="0"/>
                <w:numId w:val="11"/>
              </w:numPr>
              <w:tabs>
                <w:tab w:val="left" w:pos="162"/>
              </w:tabs>
              <w:spacing w:before="0" w:after="0" w:line="195" w:lineRule="exact"/>
              <w:ind w:left="162" w:right="0" w:hanging="87"/>
              <w:jc w:val="left"/>
              <w:rPr>
                <w:sz w:val="16"/>
              </w:rPr>
            </w:pPr>
            <w:r>
              <w:rPr>
                <w:sz w:val="16"/>
              </w:rPr>
              <w:t>Discovery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  <w:p w14:paraId="31B97829">
            <w:pPr>
              <w:pStyle w:val="8"/>
              <w:numPr>
                <w:ilvl w:val="0"/>
                <w:numId w:val="11"/>
              </w:numPr>
              <w:tabs>
                <w:tab w:val="left" w:pos="162"/>
              </w:tabs>
              <w:spacing w:before="1" w:after="0" w:line="195" w:lineRule="exact"/>
              <w:ind w:left="162" w:right="0" w:hanging="87"/>
              <w:jc w:val="left"/>
              <w:rPr>
                <w:sz w:val="16"/>
              </w:rPr>
            </w:pPr>
            <w:r>
              <w:rPr>
                <w:sz w:val="16"/>
              </w:rPr>
              <w:t>Case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study</w:t>
            </w:r>
          </w:p>
          <w:p w14:paraId="019F1B33">
            <w:pPr>
              <w:pStyle w:val="8"/>
              <w:numPr>
                <w:ilvl w:val="0"/>
                <w:numId w:val="11"/>
              </w:numPr>
              <w:tabs>
                <w:tab w:val="left" w:pos="161"/>
                <w:tab w:val="left" w:pos="163"/>
                <w:tab w:val="left" w:pos="1298"/>
              </w:tabs>
              <w:spacing w:before="0" w:after="0" w:line="240" w:lineRule="auto"/>
              <w:ind w:left="163" w:right="100" w:hanging="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Problem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based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  <w:p w14:paraId="63571227">
            <w:pPr>
              <w:pStyle w:val="8"/>
              <w:numPr>
                <w:ilvl w:val="0"/>
                <w:numId w:val="11"/>
              </w:numPr>
              <w:tabs>
                <w:tab w:val="left" w:pos="162"/>
              </w:tabs>
              <w:spacing w:before="0" w:after="0" w:line="195" w:lineRule="exact"/>
              <w:ind w:left="162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Collaborative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  <w:p w14:paraId="7EC00FB9">
            <w:pPr>
              <w:pStyle w:val="8"/>
              <w:numPr>
                <w:ilvl w:val="0"/>
                <w:numId w:val="11"/>
              </w:numPr>
              <w:tabs>
                <w:tab w:val="left" w:pos="162"/>
              </w:tabs>
              <w:spacing w:before="1" w:after="0" w:line="195" w:lineRule="exact"/>
              <w:ind w:left="162" w:right="0" w:hanging="87"/>
              <w:jc w:val="left"/>
              <w:rPr>
                <w:sz w:val="16"/>
              </w:rPr>
            </w:pPr>
            <w:r>
              <w:rPr>
                <w:sz w:val="16"/>
              </w:rPr>
              <w:t>Contextual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instruction</w:t>
            </w:r>
          </w:p>
          <w:p w14:paraId="5CB143A7">
            <w:pPr>
              <w:pStyle w:val="8"/>
              <w:numPr>
                <w:ilvl w:val="0"/>
                <w:numId w:val="11"/>
              </w:numPr>
              <w:tabs>
                <w:tab w:val="left" w:pos="162"/>
              </w:tabs>
              <w:spacing w:before="0" w:after="0" w:line="181" w:lineRule="exact"/>
              <w:ind w:left="162" w:right="0" w:hanging="87"/>
              <w:jc w:val="left"/>
              <w:rPr>
                <w:sz w:val="16"/>
              </w:rPr>
            </w:pPr>
            <w:r>
              <w:rPr>
                <w:sz w:val="16"/>
              </w:rPr>
              <w:t>E-learning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Kulon</w:t>
            </w:r>
          </w:p>
        </w:tc>
        <w:tc>
          <w:tcPr>
            <w:tcW w:w="1197" w:type="dxa"/>
          </w:tcPr>
          <w:p w14:paraId="40FF7923">
            <w:pPr>
              <w:pStyle w:val="8"/>
              <w:rPr>
                <w:sz w:val="16"/>
              </w:rPr>
            </w:pPr>
          </w:p>
          <w:p w14:paraId="1C213B5B">
            <w:pPr>
              <w:pStyle w:val="8"/>
              <w:rPr>
                <w:sz w:val="16"/>
              </w:rPr>
            </w:pPr>
          </w:p>
          <w:p w14:paraId="5D8488EC">
            <w:pPr>
              <w:pStyle w:val="8"/>
              <w:rPr>
                <w:sz w:val="16"/>
              </w:rPr>
            </w:pPr>
          </w:p>
          <w:p w14:paraId="536609FF">
            <w:pPr>
              <w:pStyle w:val="8"/>
              <w:spacing w:before="180"/>
              <w:rPr>
                <w:sz w:val="16"/>
              </w:rPr>
            </w:pPr>
          </w:p>
          <w:p w14:paraId="6D9BDD79">
            <w:pPr>
              <w:pStyle w:val="8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TM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150</w:t>
            </w:r>
          </w:p>
          <w:p w14:paraId="5D36F836">
            <w:pPr>
              <w:pStyle w:val="8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TT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180</w:t>
            </w:r>
          </w:p>
          <w:p w14:paraId="4282458A">
            <w:pPr>
              <w:pStyle w:val="8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BM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2219" w:type="dxa"/>
          </w:tcPr>
          <w:p w14:paraId="14E0D7AF">
            <w:pPr>
              <w:pStyle w:val="8"/>
              <w:numPr>
                <w:ilvl w:val="0"/>
                <w:numId w:val="12"/>
              </w:numPr>
              <w:tabs>
                <w:tab w:val="left" w:pos="159"/>
                <w:tab w:val="left" w:pos="161"/>
              </w:tabs>
              <w:spacing w:before="133" w:after="0" w:line="240" w:lineRule="auto"/>
              <w:ind w:left="161" w:right="119" w:hanging="142"/>
              <w:jc w:val="left"/>
              <w:rPr>
                <w:sz w:val="16"/>
              </w:rPr>
            </w:pPr>
            <w:r>
              <w:rPr>
                <w:sz w:val="16"/>
              </w:rPr>
              <w:t>Ketepatan menganalisis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Masa Dinasti Ummayah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lengkap</w:t>
            </w:r>
          </w:p>
          <w:p w14:paraId="1B7B6649">
            <w:pPr>
              <w:pStyle w:val="8"/>
              <w:numPr>
                <w:ilvl w:val="0"/>
                <w:numId w:val="12"/>
              </w:numPr>
              <w:tabs>
                <w:tab w:val="left" w:pos="159"/>
                <w:tab w:val="left" w:pos="161"/>
              </w:tabs>
              <w:spacing w:before="0" w:after="0" w:line="240" w:lineRule="auto"/>
              <w:ind w:left="161" w:right="406" w:hanging="1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Kelengkapan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mempresentasikan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menarik</w:t>
            </w:r>
          </w:p>
        </w:tc>
        <w:tc>
          <w:tcPr>
            <w:tcW w:w="2008" w:type="dxa"/>
          </w:tcPr>
          <w:p w14:paraId="351875F3">
            <w:pPr>
              <w:pStyle w:val="8"/>
              <w:rPr>
                <w:sz w:val="16"/>
              </w:rPr>
            </w:pPr>
          </w:p>
          <w:p w14:paraId="30E5A9C9">
            <w:pPr>
              <w:pStyle w:val="8"/>
              <w:rPr>
                <w:sz w:val="16"/>
              </w:rPr>
            </w:pPr>
          </w:p>
          <w:p w14:paraId="5A5A7E91">
            <w:pPr>
              <w:pStyle w:val="8"/>
              <w:rPr>
                <w:sz w:val="16"/>
              </w:rPr>
            </w:pPr>
          </w:p>
          <w:p w14:paraId="3DEE999A">
            <w:pPr>
              <w:pStyle w:val="8"/>
              <w:spacing w:before="40"/>
              <w:rPr>
                <w:sz w:val="16"/>
              </w:rPr>
            </w:pPr>
          </w:p>
          <w:p w14:paraId="161CD6B6">
            <w:pPr>
              <w:pStyle w:val="8"/>
              <w:spacing w:before="1"/>
              <w:ind w:left="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14:paraId="3C5FF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1088" w:type="dxa"/>
          </w:tcPr>
          <w:p w14:paraId="7D6CFAD4">
            <w:pPr>
              <w:pStyle w:val="8"/>
              <w:rPr>
                <w:sz w:val="16"/>
              </w:rPr>
            </w:pPr>
          </w:p>
          <w:p w14:paraId="56F1612F">
            <w:pPr>
              <w:pStyle w:val="8"/>
              <w:rPr>
                <w:sz w:val="16"/>
              </w:rPr>
            </w:pPr>
          </w:p>
          <w:p w14:paraId="49A2311A">
            <w:pPr>
              <w:pStyle w:val="8"/>
              <w:rPr>
                <w:sz w:val="16"/>
              </w:rPr>
            </w:pPr>
          </w:p>
          <w:p w14:paraId="05C91257">
            <w:pPr>
              <w:pStyle w:val="8"/>
              <w:spacing w:before="124"/>
              <w:rPr>
                <w:sz w:val="16"/>
              </w:rPr>
            </w:pPr>
          </w:p>
          <w:p w14:paraId="155B7A82">
            <w:pPr>
              <w:pStyle w:val="8"/>
              <w:spacing w:before="1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064" w:type="dxa"/>
          </w:tcPr>
          <w:p w14:paraId="3D97A10B">
            <w:pPr>
              <w:pStyle w:val="8"/>
              <w:rPr>
                <w:sz w:val="16"/>
              </w:rPr>
            </w:pPr>
          </w:p>
          <w:p w14:paraId="754AFB1C">
            <w:pPr>
              <w:pStyle w:val="8"/>
              <w:rPr>
                <w:sz w:val="16"/>
              </w:rPr>
            </w:pPr>
          </w:p>
          <w:p w14:paraId="121BA1B9">
            <w:pPr>
              <w:pStyle w:val="8"/>
              <w:spacing w:before="32"/>
              <w:rPr>
                <w:sz w:val="16"/>
              </w:rPr>
            </w:pPr>
          </w:p>
          <w:p w14:paraId="36BDA18E">
            <w:pPr>
              <w:pStyle w:val="8"/>
              <w:spacing w:before="1"/>
              <w:ind w:left="172" w:right="151"/>
              <w:rPr>
                <w:sz w:val="16"/>
              </w:rPr>
            </w:pPr>
            <w:r>
              <w:rPr>
                <w:sz w:val="16"/>
              </w:rPr>
              <w:t>Sub-CPMK5: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memahami Sejarah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Peradaban Islam pada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Dinasti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Abbasiyah</w:t>
            </w:r>
          </w:p>
        </w:tc>
        <w:tc>
          <w:tcPr>
            <w:tcW w:w="1957" w:type="dxa"/>
          </w:tcPr>
          <w:p w14:paraId="2B530449">
            <w:pPr>
              <w:pStyle w:val="8"/>
              <w:rPr>
                <w:sz w:val="16"/>
              </w:rPr>
            </w:pPr>
          </w:p>
          <w:p w14:paraId="530B7935">
            <w:pPr>
              <w:pStyle w:val="8"/>
              <w:rPr>
                <w:sz w:val="16"/>
              </w:rPr>
            </w:pPr>
          </w:p>
          <w:p w14:paraId="2A265DC9">
            <w:pPr>
              <w:pStyle w:val="8"/>
              <w:spacing w:before="28"/>
              <w:rPr>
                <w:sz w:val="16"/>
              </w:rPr>
            </w:pPr>
          </w:p>
          <w:p w14:paraId="12B12DF2">
            <w:pPr>
              <w:pStyle w:val="8"/>
              <w:numPr>
                <w:ilvl w:val="0"/>
                <w:numId w:val="13"/>
              </w:numPr>
              <w:tabs>
                <w:tab w:val="left" w:pos="242"/>
                <w:tab w:val="left" w:pos="244"/>
              </w:tabs>
              <w:spacing w:before="0" w:after="0" w:line="240" w:lineRule="auto"/>
              <w:ind w:left="244" w:right="118" w:hanging="193"/>
              <w:jc w:val="left"/>
              <w:rPr>
                <w:sz w:val="16"/>
              </w:rPr>
            </w:pPr>
            <w:r>
              <w:rPr>
                <w:sz w:val="16"/>
              </w:rPr>
              <w:t>Pembahasan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tentang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pada Masa Dinasti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Abbasiyah</w:t>
            </w:r>
          </w:p>
        </w:tc>
        <w:tc>
          <w:tcPr>
            <w:tcW w:w="1681" w:type="dxa"/>
          </w:tcPr>
          <w:p w14:paraId="6EE08850">
            <w:pPr>
              <w:pStyle w:val="8"/>
              <w:numPr>
                <w:ilvl w:val="0"/>
                <w:numId w:val="14"/>
              </w:numPr>
              <w:tabs>
                <w:tab w:val="left" w:pos="157"/>
              </w:tabs>
              <w:spacing w:before="0" w:after="0" w:line="190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Kuliah</w:t>
            </w:r>
          </w:p>
          <w:p w14:paraId="7677D63A">
            <w:pPr>
              <w:pStyle w:val="8"/>
              <w:numPr>
                <w:ilvl w:val="0"/>
                <w:numId w:val="14"/>
              </w:numPr>
              <w:tabs>
                <w:tab w:val="left" w:pos="157"/>
              </w:tabs>
              <w:spacing w:before="0" w:after="0" w:line="195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Presentasi</w:t>
            </w:r>
          </w:p>
          <w:p w14:paraId="6F4F04C1">
            <w:pPr>
              <w:pStyle w:val="8"/>
              <w:numPr>
                <w:ilvl w:val="0"/>
                <w:numId w:val="14"/>
              </w:numPr>
              <w:tabs>
                <w:tab w:val="left" w:pos="157"/>
                <w:tab w:val="left" w:pos="159"/>
                <w:tab w:val="left" w:pos="1196"/>
              </w:tabs>
              <w:spacing w:before="2" w:after="0" w:line="237" w:lineRule="auto"/>
              <w:ind w:left="159" w:right="97" w:hanging="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Small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group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discussion</w:t>
            </w:r>
          </w:p>
          <w:p w14:paraId="7EC2F72E">
            <w:pPr>
              <w:pStyle w:val="8"/>
              <w:numPr>
                <w:ilvl w:val="0"/>
                <w:numId w:val="14"/>
              </w:numPr>
              <w:tabs>
                <w:tab w:val="left" w:pos="157"/>
              </w:tabs>
              <w:spacing w:before="1" w:after="0" w:line="195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z w:val="16"/>
              </w:rPr>
              <w:t>Discovery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  <w:p w14:paraId="27D36416">
            <w:pPr>
              <w:pStyle w:val="8"/>
              <w:numPr>
                <w:ilvl w:val="0"/>
                <w:numId w:val="14"/>
              </w:numPr>
              <w:tabs>
                <w:tab w:val="left" w:pos="157"/>
              </w:tabs>
              <w:spacing w:before="0" w:after="0" w:line="195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Cooperative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  <w:p w14:paraId="1AE2458A">
            <w:pPr>
              <w:pStyle w:val="8"/>
              <w:numPr>
                <w:ilvl w:val="0"/>
                <w:numId w:val="14"/>
              </w:numPr>
              <w:tabs>
                <w:tab w:val="left" w:pos="157"/>
              </w:tabs>
              <w:spacing w:before="1" w:after="0" w:line="195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z w:val="16"/>
              </w:rPr>
              <w:t>Case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study</w:t>
            </w:r>
          </w:p>
          <w:p w14:paraId="62F2E9E4">
            <w:pPr>
              <w:pStyle w:val="8"/>
              <w:numPr>
                <w:ilvl w:val="0"/>
                <w:numId w:val="14"/>
              </w:numPr>
              <w:tabs>
                <w:tab w:val="left" w:pos="157"/>
                <w:tab w:val="left" w:pos="159"/>
                <w:tab w:val="left" w:pos="1205"/>
              </w:tabs>
              <w:spacing w:before="0" w:after="0" w:line="240" w:lineRule="auto"/>
              <w:ind w:left="159" w:right="97" w:hanging="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Problem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based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</w:tc>
        <w:tc>
          <w:tcPr>
            <w:tcW w:w="1777" w:type="dxa"/>
          </w:tcPr>
          <w:p w14:paraId="6746029E">
            <w:pPr>
              <w:pStyle w:val="8"/>
              <w:rPr>
                <w:sz w:val="16"/>
              </w:rPr>
            </w:pPr>
          </w:p>
          <w:p w14:paraId="5FC87829">
            <w:pPr>
              <w:pStyle w:val="8"/>
              <w:rPr>
                <w:sz w:val="16"/>
              </w:rPr>
            </w:pPr>
          </w:p>
          <w:p w14:paraId="33D72373">
            <w:pPr>
              <w:pStyle w:val="8"/>
              <w:rPr>
                <w:sz w:val="16"/>
              </w:rPr>
            </w:pPr>
          </w:p>
          <w:p w14:paraId="708C6041">
            <w:pPr>
              <w:pStyle w:val="8"/>
              <w:spacing w:before="124"/>
              <w:rPr>
                <w:sz w:val="16"/>
              </w:rPr>
            </w:pPr>
          </w:p>
          <w:p w14:paraId="79A2BA4D">
            <w:pPr>
              <w:pStyle w:val="8"/>
              <w:spacing w:before="1"/>
              <w:ind w:left="6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97" w:type="dxa"/>
          </w:tcPr>
          <w:p w14:paraId="1BA87628">
            <w:pPr>
              <w:pStyle w:val="8"/>
              <w:rPr>
                <w:sz w:val="16"/>
              </w:rPr>
            </w:pPr>
          </w:p>
          <w:p w14:paraId="0A2D0CFF">
            <w:pPr>
              <w:pStyle w:val="8"/>
              <w:rPr>
                <w:sz w:val="16"/>
              </w:rPr>
            </w:pPr>
          </w:p>
          <w:p w14:paraId="4B20EBC1">
            <w:pPr>
              <w:pStyle w:val="8"/>
              <w:rPr>
                <w:sz w:val="16"/>
              </w:rPr>
            </w:pPr>
          </w:p>
          <w:p w14:paraId="33EF37D9">
            <w:pPr>
              <w:pStyle w:val="8"/>
              <w:spacing w:before="177"/>
              <w:rPr>
                <w:sz w:val="16"/>
              </w:rPr>
            </w:pPr>
          </w:p>
          <w:p w14:paraId="1731975F">
            <w:pPr>
              <w:pStyle w:val="8"/>
              <w:ind w:left="105"/>
              <w:rPr>
                <w:sz w:val="16"/>
              </w:rPr>
            </w:pPr>
            <w:r>
              <w:rPr>
                <w:sz w:val="16"/>
              </w:rPr>
              <w:t>TM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150</w:t>
            </w:r>
          </w:p>
          <w:p w14:paraId="2488E808">
            <w:pPr>
              <w:pStyle w:val="8"/>
              <w:spacing w:before="1"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TT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180</w:t>
            </w:r>
          </w:p>
          <w:p w14:paraId="7A60C21D">
            <w:pPr>
              <w:pStyle w:val="8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BM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2219" w:type="dxa"/>
          </w:tcPr>
          <w:p w14:paraId="711E4D04">
            <w:pPr>
              <w:pStyle w:val="8"/>
              <w:spacing w:before="33"/>
              <w:rPr>
                <w:sz w:val="16"/>
              </w:rPr>
            </w:pPr>
          </w:p>
          <w:p w14:paraId="5C5BC591">
            <w:pPr>
              <w:pStyle w:val="8"/>
              <w:numPr>
                <w:ilvl w:val="0"/>
                <w:numId w:val="15"/>
              </w:numPr>
              <w:tabs>
                <w:tab w:val="left" w:pos="159"/>
                <w:tab w:val="left" w:pos="161"/>
              </w:tabs>
              <w:spacing w:before="0" w:after="0" w:line="240" w:lineRule="auto"/>
              <w:ind w:left="161" w:right="119" w:hanging="142"/>
              <w:jc w:val="left"/>
              <w:rPr>
                <w:sz w:val="16"/>
              </w:rPr>
            </w:pPr>
            <w:r>
              <w:rPr>
                <w:sz w:val="16"/>
              </w:rPr>
              <w:t>Ketepatan menganalisis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Masa Dinasti Abbasiyah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lengkap</w:t>
            </w:r>
          </w:p>
          <w:p w14:paraId="1AF198B1">
            <w:pPr>
              <w:pStyle w:val="8"/>
              <w:numPr>
                <w:ilvl w:val="0"/>
                <w:numId w:val="15"/>
              </w:numPr>
              <w:tabs>
                <w:tab w:val="left" w:pos="159"/>
                <w:tab w:val="left" w:pos="161"/>
              </w:tabs>
              <w:spacing w:before="1" w:after="0" w:line="240" w:lineRule="auto"/>
              <w:ind w:left="161" w:right="406" w:hanging="1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Kelengkapan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mempresentasikan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menarik</w:t>
            </w:r>
          </w:p>
        </w:tc>
        <w:tc>
          <w:tcPr>
            <w:tcW w:w="2008" w:type="dxa"/>
          </w:tcPr>
          <w:p w14:paraId="64C5C7FE">
            <w:pPr>
              <w:pStyle w:val="8"/>
              <w:rPr>
                <w:sz w:val="16"/>
              </w:rPr>
            </w:pPr>
          </w:p>
          <w:p w14:paraId="78C33BFB">
            <w:pPr>
              <w:pStyle w:val="8"/>
              <w:rPr>
                <w:sz w:val="16"/>
              </w:rPr>
            </w:pPr>
          </w:p>
          <w:p w14:paraId="0D793DAC">
            <w:pPr>
              <w:pStyle w:val="8"/>
              <w:rPr>
                <w:sz w:val="16"/>
              </w:rPr>
            </w:pPr>
          </w:p>
          <w:p w14:paraId="42E26C5B">
            <w:pPr>
              <w:pStyle w:val="8"/>
              <w:spacing w:before="124"/>
              <w:rPr>
                <w:sz w:val="16"/>
              </w:rPr>
            </w:pPr>
          </w:p>
          <w:p w14:paraId="5626BC91">
            <w:pPr>
              <w:pStyle w:val="8"/>
              <w:spacing w:before="1"/>
              <w:ind w:left="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14:paraId="7C78B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1088" w:type="dxa"/>
          </w:tcPr>
          <w:p w14:paraId="2F044D1F">
            <w:pPr>
              <w:pStyle w:val="8"/>
              <w:rPr>
                <w:sz w:val="16"/>
              </w:rPr>
            </w:pPr>
          </w:p>
          <w:p w14:paraId="333B3C2E">
            <w:pPr>
              <w:pStyle w:val="8"/>
              <w:rPr>
                <w:sz w:val="16"/>
              </w:rPr>
            </w:pPr>
          </w:p>
          <w:p w14:paraId="09E57DFB">
            <w:pPr>
              <w:pStyle w:val="8"/>
              <w:rPr>
                <w:sz w:val="16"/>
              </w:rPr>
            </w:pPr>
          </w:p>
          <w:p w14:paraId="04C13005">
            <w:pPr>
              <w:pStyle w:val="8"/>
              <w:spacing w:before="41"/>
              <w:rPr>
                <w:sz w:val="16"/>
              </w:rPr>
            </w:pPr>
          </w:p>
          <w:p w14:paraId="15E73905">
            <w:pPr>
              <w:pStyle w:val="8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064" w:type="dxa"/>
          </w:tcPr>
          <w:p w14:paraId="53443B7D">
            <w:pPr>
              <w:pStyle w:val="8"/>
              <w:rPr>
                <w:sz w:val="16"/>
              </w:rPr>
            </w:pPr>
          </w:p>
          <w:p w14:paraId="15544763">
            <w:pPr>
              <w:pStyle w:val="8"/>
              <w:spacing w:before="133"/>
              <w:rPr>
                <w:sz w:val="16"/>
              </w:rPr>
            </w:pPr>
          </w:p>
          <w:p w14:paraId="2817B360">
            <w:pPr>
              <w:pStyle w:val="8"/>
              <w:ind w:left="107" w:right="519"/>
              <w:rPr>
                <w:sz w:val="16"/>
              </w:rPr>
            </w:pPr>
            <w:r>
              <w:rPr>
                <w:sz w:val="16"/>
              </w:rPr>
              <w:t>Sub-CPMK6: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memahami Seajarah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Peradaban Islam 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Andalusiah</w:t>
            </w:r>
          </w:p>
        </w:tc>
        <w:tc>
          <w:tcPr>
            <w:tcW w:w="1957" w:type="dxa"/>
          </w:tcPr>
          <w:p w14:paraId="12F6ED14">
            <w:pPr>
              <w:pStyle w:val="8"/>
              <w:rPr>
                <w:sz w:val="16"/>
              </w:rPr>
            </w:pPr>
          </w:p>
          <w:p w14:paraId="13F42D1C">
            <w:pPr>
              <w:pStyle w:val="8"/>
              <w:rPr>
                <w:sz w:val="16"/>
              </w:rPr>
            </w:pPr>
          </w:p>
          <w:p w14:paraId="5AE73433">
            <w:pPr>
              <w:pStyle w:val="8"/>
              <w:spacing w:before="36"/>
              <w:rPr>
                <w:sz w:val="16"/>
              </w:rPr>
            </w:pPr>
          </w:p>
          <w:p w14:paraId="6AEE4377">
            <w:pPr>
              <w:pStyle w:val="8"/>
              <w:numPr>
                <w:ilvl w:val="0"/>
                <w:numId w:val="16"/>
              </w:numPr>
              <w:tabs>
                <w:tab w:val="left" w:pos="242"/>
                <w:tab w:val="left" w:pos="244"/>
              </w:tabs>
              <w:spacing w:before="0" w:after="0" w:line="240" w:lineRule="auto"/>
              <w:ind w:left="244" w:right="387" w:hanging="193"/>
              <w:jc w:val="left"/>
              <w:rPr>
                <w:sz w:val="16"/>
              </w:rPr>
            </w:pPr>
            <w:r>
              <w:rPr>
                <w:sz w:val="16"/>
              </w:rPr>
              <w:t>Pembahasan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tentang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Seajarah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Andalusiah</w:t>
            </w:r>
          </w:p>
        </w:tc>
        <w:tc>
          <w:tcPr>
            <w:tcW w:w="1681" w:type="dxa"/>
          </w:tcPr>
          <w:p w14:paraId="7719DE73">
            <w:pPr>
              <w:pStyle w:val="8"/>
              <w:rPr>
                <w:sz w:val="16"/>
              </w:rPr>
            </w:pPr>
          </w:p>
          <w:p w14:paraId="28F29E4F">
            <w:pPr>
              <w:pStyle w:val="8"/>
              <w:rPr>
                <w:sz w:val="16"/>
              </w:rPr>
            </w:pPr>
          </w:p>
          <w:p w14:paraId="69E208C6">
            <w:pPr>
              <w:pStyle w:val="8"/>
              <w:rPr>
                <w:sz w:val="16"/>
              </w:rPr>
            </w:pPr>
          </w:p>
          <w:p w14:paraId="40870262">
            <w:pPr>
              <w:pStyle w:val="8"/>
              <w:spacing w:before="41"/>
              <w:rPr>
                <w:sz w:val="16"/>
              </w:rPr>
            </w:pPr>
          </w:p>
          <w:p w14:paraId="631386E8">
            <w:pPr>
              <w:pStyle w:val="8"/>
              <w:ind w:left="60" w:right="5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77" w:type="dxa"/>
          </w:tcPr>
          <w:p w14:paraId="5D17EBA3">
            <w:pPr>
              <w:pStyle w:val="8"/>
              <w:numPr>
                <w:ilvl w:val="0"/>
                <w:numId w:val="17"/>
              </w:numPr>
              <w:tabs>
                <w:tab w:val="left" w:pos="162"/>
              </w:tabs>
              <w:spacing w:before="0" w:after="0" w:line="190" w:lineRule="exact"/>
              <w:ind w:left="162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Kuliah</w:t>
            </w:r>
          </w:p>
          <w:p w14:paraId="28D4C1FF">
            <w:pPr>
              <w:pStyle w:val="8"/>
              <w:numPr>
                <w:ilvl w:val="0"/>
                <w:numId w:val="17"/>
              </w:numPr>
              <w:tabs>
                <w:tab w:val="left" w:pos="162"/>
              </w:tabs>
              <w:spacing w:before="0" w:after="0" w:line="196" w:lineRule="exact"/>
              <w:ind w:left="162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Presentasi</w:t>
            </w:r>
          </w:p>
          <w:p w14:paraId="6087CBB9">
            <w:pPr>
              <w:pStyle w:val="8"/>
              <w:numPr>
                <w:ilvl w:val="0"/>
                <w:numId w:val="17"/>
              </w:numPr>
              <w:tabs>
                <w:tab w:val="left" w:pos="162"/>
              </w:tabs>
              <w:spacing w:before="0" w:after="0" w:line="195" w:lineRule="exact"/>
              <w:ind w:left="162" w:right="0" w:hanging="87"/>
              <w:jc w:val="left"/>
              <w:rPr>
                <w:sz w:val="16"/>
              </w:rPr>
            </w:pPr>
            <w:r>
              <w:rPr>
                <w:sz w:val="16"/>
              </w:rPr>
              <w:t>Discovery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  <w:p w14:paraId="68073B98">
            <w:pPr>
              <w:pStyle w:val="8"/>
              <w:numPr>
                <w:ilvl w:val="0"/>
                <w:numId w:val="17"/>
              </w:numPr>
              <w:tabs>
                <w:tab w:val="left" w:pos="162"/>
              </w:tabs>
              <w:spacing w:before="0" w:after="0" w:line="195" w:lineRule="exact"/>
              <w:ind w:left="162" w:right="0" w:hanging="87"/>
              <w:jc w:val="left"/>
              <w:rPr>
                <w:sz w:val="16"/>
              </w:rPr>
            </w:pPr>
            <w:r>
              <w:rPr>
                <w:sz w:val="16"/>
              </w:rPr>
              <w:t>Case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study</w:t>
            </w:r>
          </w:p>
          <w:p w14:paraId="725B3F35">
            <w:pPr>
              <w:pStyle w:val="8"/>
              <w:numPr>
                <w:ilvl w:val="0"/>
                <w:numId w:val="17"/>
              </w:numPr>
              <w:tabs>
                <w:tab w:val="left" w:pos="161"/>
                <w:tab w:val="left" w:pos="163"/>
                <w:tab w:val="left" w:pos="1298"/>
              </w:tabs>
              <w:spacing w:before="3" w:after="0" w:line="237" w:lineRule="auto"/>
              <w:ind w:left="163" w:right="100" w:hanging="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Problem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based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  <w:p w14:paraId="1E192E8F">
            <w:pPr>
              <w:pStyle w:val="8"/>
              <w:numPr>
                <w:ilvl w:val="0"/>
                <w:numId w:val="17"/>
              </w:numPr>
              <w:tabs>
                <w:tab w:val="left" w:pos="162"/>
              </w:tabs>
              <w:spacing w:before="1" w:after="0" w:line="195" w:lineRule="exact"/>
              <w:ind w:left="162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Collaborative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  <w:p w14:paraId="613D8A43">
            <w:pPr>
              <w:pStyle w:val="8"/>
              <w:numPr>
                <w:ilvl w:val="0"/>
                <w:numId w:val="17"/>
              </w:numPr>
              <w:tabs>
                <w:tab w:val="left" w:pos="162"/>
              </w:tabs>
              <w:spacing w:before="0" w:after="0" w:line="195" w:lineRule="exact"/>
              <w:ind w:left="162" w:right="0" w:hanging="87"/>
              <w:jc w:val="left"/>
              <w:rPr>
                <w:sz w:val="16"/>
              </w:rPr>
            </w:pPr>
            <w:r>
              <w:rPr>
                <w:sz w:val="16"/>
              </w:rPr>
              <w:t>Contextual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instruction</w:t>
            </w:r>
          </w:p>
          <w:p w14:paraId="67BF482F">
            <w:pPr>
              <w:pStyle w:val="8"/>
              <w:numPr>
                <w:ilvl w:val="0"/>
                <w:numId w:val="17"/>
              </w:numPr>
              <w:tabs>
                <w:tab w:val="left" w:pos="162"/>
              </w:tabs>
              <w:spacing w:before="1" w:after="0" w:line="179" w:lineRule="exact"/>
              <w:ind w:left="162" w:right="0" w:hanging="87"/>
              <w:jc w:val="left"/>
              <w:rPr>
                <w:sz w:val="16"/>
              </w:rPr>
            </w:pPr>
            <w:r>
              <w:rPr>
                <w:sz w:val="16"/>
              </w:rPr>
              <w:t>E-learning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Kulon</w:t>
            </w:r>
          </w:p>
        </w:tc>
        <w:tc>
          <w:tcPr>
            <w:tcW w:w="1197" w:type="dxa"/>
          </w:tcPr>
          <w:p w14:paraId="0684B521">
            <w:pPr>
              <w:pStyle w:val="8"/>
              <w:rPr>
                <w:sz w:val="16"/>
              </w:rPr>
            </w:pPr>
          </w:p>
          <w:p w14:paraId="5A3AB838">
            <w:pPr>
              <w:pStyle w:val="8"/>
              <w:spacing w:before="179"/>
              <w:rPr>
                <w:sz w:val="16"/>
              </w:rPr>
            </w:pPr>
          </w:p>
          <w:p w14:paraId="12470F3E">
            <w:pPr>
              <w:pStyle w:val="8"/>
              <w:ind w:left="105"/>
              <w:rPr>
                <w:sz w:val="16"/>
              </w:rPr>
            </w:pPr>
            <w:r>
              <w:rPr>
                <w:sz w:val="16"/>
              </w:rPr>
              <w:t>TM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150</w:t>
            </w:r>
          </w:p>
          <w:p w14:paraId="4DEA8FBF">
            <w:pPr>
              <w:pStyle w:val="8"/>
              <w:spacing w:before="1"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TT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180</w:t>
            </w:r>
          </w:p>
          <w:p w14:paraId="460D6E2C">
            <w:pPr>
              <w:pStyle w:val="8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BM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2219" w:type="dxa"/>
          </w:tcPr>
          <w:p w14:paraId="233F2541">
            <w:pPr>
              <w:pStyle w:val="8"/>
              <w:spacing w:before="132"/>
              <w:rPr>
                <w:sz w:val="16"/>
              </w:rPr>
            </w:pPr>
          </w:p>
          <w:p w14:paraId="289CB73B">
            <w:pPr>
              <w:pStyle w:val="8"/>
              <w:numPr>
                <w:ilvl w:val="0"/>
                <w:numId w:val="18"/>
              </w:numPr>
              <w:tabs>
                <w:tab w:val="left" w:pos="159"/>
                <w:tab w:val="left" w:pos="161"/>
              </w:tabs>
              <w:spacing w:before="0" w:after="0" w:line="240" w:lineRule="auto"/>
              <w:ind w:left="161" w:right="227" w:hanging="142"/>
              <w:jc w:val="left"/>
              <w:rPr>
                <w:sz w:val="16"/>
              </w:rPr>
            </w:pPr>
            <w:r>
              <w:rPr>
                <w:sz w:val="16"/>
              </w:rPr>
              <w:t>Ketepatan menganalisis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Seajarah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Andalusiah dengan lengkap</w:t>
            </w:r>
          </w:p>
          <w:p w14:paraId="66E87F9F">
            <w:pPr>
              <w:pStyle w:val="8"/>
              <w:numPr>
                <w:ilvl w:val="0"/>
                <w:numId w:val="18"/>
              </w:numPr>
              <w:tabs>
                <w:tab w:val="left" w:pos="159"/>
                <w:tab w:val="left" w:pos="161"/>
              </w:tabs>
              <w:spacing w:before="0" w:after="0" w:line="240" w:lineRule="auto"/>
              <w:ind w:left="161" w:right="406" w:hanging="1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Kelengkapan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mempresentasikan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menarik</w:t>
            </w:r>
          </w:p>
        </w:tc>
        <w:tc>
          <w:tcPr>
            <w:tcW w:w="2008" w:type="dxa"/>
          </w:tcPr>
          <w:p w14:paraId="5FD1E713">
            <w:pPr>
              <w:pStyle w:val="8"/>
              <w:rPr>
                <w:sz w:val="16"/>
              </w:rPr>
            </w:pPr>
          </w:p>
          <w:p w14:paraId="642848D3">
            <w:pPr>
              <w:pStyle w:val="8"/>
              <w:rPr>
                <w:sz w:val="16"/>
              </w:rPr>
            </w:pPr>
          </w:p>
          <w:p w14:paraId="694E358B">
            <w:pPr>
              <w:pStyle w:val="8"/>
              <w:rPr>
                <w:sz w:val="16"/>
              </w:rPr>
            </w:pPr>
          </w:p>
          <w:p w14:paraId="4571EEC1">
            <w:pPr>
              <w:pStyle w:val="8"/>
              <w:spacing w:before="41"/>
              <w:rPr>
                <w:sz w:val="16"/>
              </w:rPr>
            </w:pPr>
          </w:p>
          <w:p w14:paraId="7EAD5940">
            <w:pPr>
              <w:pStyle w:val="8"/>
              <w:ind w:left="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</w:tbl>
    <w:p w14:paraId="5712DFB9">
      <w:pPr>
        <w:pStyle w:val="8"/>
        <w:spacing w:after="0"/>
        <w:jc w:val="center"/>
        <w:rPr>
          <w:sz w:val="16"/>
        </w:rPr>
        <w:sectPr>
          <w:pgSz w:w="16840" w:h="11910" w:orient="landscape"/>
          <w:pgMar w:top="1340" w:right="1275" w:bottom="280" w:left="1417" w:header="720" w:footer="720" w:gutter="0"/>
          <w:cols w:space="720" w:num="1"/>
        </w:sectPr>
      </w:pPr>
    </w:p>
    <w:p w14:paraId="6AB368FE">
      <w:pPr>
        <w:pStyle w:val="5"/>
        <w:spacing w:before="2"/>
        <w:rPr>
          <w:sz w:val="8"/>
        </w:rPr>
      </w:pPr>
    </w:p>
    <w:tbl>
      <w:tblPr>
        <w:tblStyle w:val="4"/>
        <w:tblW w:w="0" w:type="auto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2064"/>
        <w:gridCol w:w="1957"/>
        <w:gridCol w:w="1681"/>
        <w:gridCol w:w="1777"/>
        <w:gridCol w:w="1197"/>
        <w:gridCol w:w="2219"/>
        <w:gridCol w:w="2008"/>
      </w:tblGrid>
      <w:tr w14:paraId="66236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088" w:type="dxa"/>
          </w:tcPr>
          <w:p w14:paraId="4F3A6C5D">
            <w:pPr>
              <w:pStyle w:val="8"/>
              <w:rPr>
                <w:sz w:val="16"/>
              </w:rPr>
            </w:pPr>
          </w:p>
          <w:p w14:paraId="119186E9">
            <w:pPr>
              <w:pStyle w:val="8"/>
              <w:rPr>
                <w:sz w:val="16"/>
              </w:rPr>
            </w:pPr>
          </w:p>
          <w:p w14:paraId="3B3A2891">
            <w:pPr>
              <w:pStyle w:val="8"/>
              <w:rPr>
                <w:sz w:val="16"/>
              </w:rPr>
            </w:pPr>
          </w:p>
          <w:p w14:paraId="3753B4F9">
            <w:pPr>
              <w:pStyle w:val="8"/>
              <w:spacing w:before="36"/>
              <w:rPr>
                <w:sz w:val="16"/>
              </w:rPr>
            </w:pPr>
          </w:p>
          <w:p w14:paraId="32405B80">
            <w:pPr>
              <w:pStyle w:val="8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064" w:type="dxa"/>
          </w:tcPr>
          <w:p w14:paraId="63CE0E72">
            <w:pPr>
              <w:pStyle w:val="8"/>
              <w:rPr>
                <w:sz w:val="16"/>
              </w:rPr>
            </w:pPr>
          </w:p>
          <w:p w14:paraId="1C6220E6">
            <w:pPr>
              <w:pStyle w:val="8"/>
              <w:spacing w:before="128"/>
              <w:rPr>
                <w:sz w:val="16"/>
              </w:rPr>
            </w:pPr>
          </w:p>
          <w:p w14:paraId="2C0A0319">
            <w:pPr>
              <w:pStyle w:val="8"/>
              <w:ind w:left="263" w:right="151"/>
              <w:rPr>
                <w:sz w:val="16"/>
              </w:rPr>
            </w:pPr>
            <w:r>
              <w:rPr>
                <w:sz w:val="16"/>
              </w:rPr>
              <w:t>Sub-CPMK7: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memahami Sejarah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Peradaban Islam pada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Daulah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Fatimiyah</w:t>
            </w:r>
          </w:p>
        </w:tc>
        <w:tc>
          <w:tcPr>
            <w:tcW w:w="1957" w:type="dxa"/>
          </w:tcPr>
          <w:p w14:paraId="4CC48174">
            <w:pPr>
              <w:pStyle w:val="8"/>
              <w:rPr>
                <w:sz w:val="16"/>
              </w:rPr>
            </w:pPr>
          </w:p>
          <w:p w14:paraId="34F6A5DB">
            <w:pPr>
              <w:pStyle w:val="8"/>
              <w:spacing w:before="121"/>
              <w:rPr>
                <w:sz w:val="16"/>
              </w:rPr>
            </w:pPr>
          </w:p>
          <w:p w14:paraId="1A237DE0">
            <w:pPr>
              <w:pStyle w:val="8"/>
              <w:numPr>
                <w:ilvl w:val="0"/>
                <w:numId w:val="19"/>
              </w:numPr>
              <w:tabs>
                <w:tab w:val="left" w:pos="242"/>
                <w:tab w:val="left" w:pos="244"/>
              </w:tabs>
              <w:spacing w:before="0" w:after="0" w:line="240" w:lineRule="auto"/>
              <w:ind w:left="244" w:right="119" w:hanging="193"/>
              <w:jc w:val="left"/>
              <w:rPr>
                <w:sz w:val="16"/>
              </w:rPr>
            </w:pPr>
            <w:r>
              <w:rPr>
                <w:sz w:val="16"/>
              </w:rPr>
              <w:t>Pembahasan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tentang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pada Masa Daulah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Fatimiyah</w:t>
            </w:r>
          </w:p>
        </w:tc>
        <w:tc>
          <w:tcPr>
            <w:tcW w:w="1681" w:type="dxa"/>
          </w:tcPr>
          <w:p w14:paraId="0AE588BB">
            <w:pPr>
              <w:pStyle w:val="8"/>
              <w:numPr>
                <w:ilvl w:val="0"/>
                <w:numId w:val="20"/>
              </w:numPr>
              <w:tabs>
                <w:tab w:val="left" w:pos="157"/>
              </w:tabs>
              <w:spacing w:before="0" w:after="0" w:line="191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Kuliah</w:t>
            </w:r>
          </w:p>
          <w:p w14:paraId="496B2AB5">
            <w:pPr>
              <w:pStyle w:val="8"/>
              <w:numPr>
                <w:ilvl w:val="0"/>
                <w:numId w:val="20"/>
              </w:numPr>
              <w:tabs>
                <w:tab w:val="left" w:pos="157"/>
              </w:tabs>
              <w:spacing w:before="0" w:after="0" w:line="195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Presentasi</w:t>
            </w:r>
          </w:p>
          <w:p w14:paraId="1D7E42B9">
            <w:pPr>
              <w:pStyle w:val="8"/>
              <w:numPr>
                <w:ilvl w:val="0"/>
                <w:numId w:val="20"/>
              </w:numPr>
              <w:tabs>
                <w:tab w:val="left" w:pos="157"/>
                <w:tab w:val="left" w:pos="159"/>
                <w:tab w:val="left" w:pos="1196"/>
              </w:tabs>
              <w:spacing w:before="0" w:after="0" w:line="240" w:lineRule="auto"/>
              <w:ind w:left="159" w:right="97" w:hanging="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Small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group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discussion</w:t>
            </w:r>
          </w:p>
          <w:p w14:paraId="2DC89310">
            <w:pPr>
              <w:pStyle w:val="8"/>
              <w:numPr>
                <w:ilvl w:val="0"/>
                <w:numId w:val="20"/>
              </w:numPr>
              <w:tabs>
                <w:tab w:val="left" w:pos="157"/>
              </w:tabs>
              <w:spacing w:before="0" w:after="0" w:line="195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z w:val="16"/>
              </w:rPr>
              <w:t>Discovery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  <w:p w14:paraId="49993DBE">
            <w:pPr>
              <w:pStyle w:val="8"/>
              <w:numPr>
                <w:ilvl w:val="0"/>
                <w:numId w:val="20"/>
              </w:numPr>
              <w:tabs>
                <w:tab w:val="left" w:pos="157"/>
              </w:tabs>
              <w:spacing w:before="0" w:after="0" w:line="195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Cooperative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  <w:p w14:paraId="52F60096">
            <w:pPr>
              <w:pStyle w:val="8"/>
              <w:numPr>
                <w:ilvl w:val="0"/>
                <w:numId w:val="20"/>
              </w:numPr>
              <w:tabs>
                <w:tab w:val="left" w:pos="157"/>
              </w:tabs>
              <w:spacing w:before="0" w:after="0" w:line="194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z w:val="16"/>
              </w:rPr>
              <w:t>Case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study</w:t>
            </w:r>
          </w:p>
          <w:p w14:paraId="47F5A157">
            <w:pPr>
              <w:pStyle w:val="8"/>
              <w:numPr>
                <w:ilvl w:val="0"/>
                <w:numId w:val="20"/>
              </w:numPr>
              <w:tabs>
                <w:tab w:val="left" w:pos="157"/>
                <w:tab w:val="left" w:pos="159"/>
                <w:tab w:val="left" w:pos="1205"/>
              </w:tabs>
              <w:spacing w:before="0" w:after="0" w:line="184" w:lineRule="exact"/>
              <w:ind w:left="159" w:right="97" w:hanging="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Problem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based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</w:tc>
        <w:tc>
          <w:tcPr>
            <w:tcW w:w="1777" w:type="dxa"/>
          </w:tcPr>
          <w:p w14:paraId="7CC6B558">
            <w:pPr>
              <w:pStyle w:val="8"/>
              <w:rPr>
                <w:sz w:val="16"/>
              </w:rPr>
            </w:pPr>
          </w:p>
          <w:p w14:paraId="1C89B5D3">
            <w:pPr>
              <w:pStyle w:val="8"/>
              <w:rPr>
                <w:sz w:val="16"/>
              </w:rPr>
            </w:pPr>
          </w:p>
          <w:p w14:paraId="28535F11">
            <w:pPr>
              <w:pStyle w:val="8"/>
              <w:rPr>
                <w:sz w:val="16"/>
              </w:rPr>
            </w:pPr>
          </w:p>
          <w:p w14:paraId="56D287F2">
            <w:pPr>
              <w:pStyle w:val="8"/>
              <w:spacing w:before="36"/>
              <w:rPr>
                <w:sz w:val="16"/>
              </w:rPr>
            </w:pPr>
          </w:p>
          <w:p w14:paraId="27708BA7">
            <w:pPr>
              <w:pStyle w:val="8"/>
              <w:ind w:left="6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97" w:type="dxa"/>
          </w:tcPr>
          <w:p w14:paraId="3608561F">
            <w:pPr>
              <w:pStyle w:val="8"/>
              <w:rPr>
                <w:sz w:val="16"/>
              </w:rPr>
            </w:pPr>
          </w:p>
          <w:p w14:paraId="18745D1E">
            <w:pPr>
              <w:pStyle w:val="8"/>
              <w:spacing w:before="178"/>
              <w:rPr>
                <w:sz w:val="16"/>
              </w:rPr>
            </w:pPr>
          </w:p>
          <w:p w14:paraId="21CA1EDE">
            <w:pPr>
              <w:pStyle w:val="8"/>
              <w:ind w:left="105"/>
              <w:rPr>
                <w:sz w:val="16"/>
              </w:rPr>
            </w:pPr>
            <w:r>
              <w:rPr>
                <w:sz w:val="16"/>
              </w:rPr>
              <w:t>TM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150</w:t>
            </w:r>
          </w:p>
          <w:p w14:paraId="74A5AD3D">
            <w:pPr>
              <w:pStyle w:val="8"/>
              <w:spacing w:before="1"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TT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180</w:t>
            </w:r>
          </w:p>
          <w:p w14:paraId="6146BD03">
            <w:pPr>
              <w:pStyle w:val="8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BM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2219" w:type="dxa"/>
          </w:tcPr>
          <w:p w14:paraId="4596EDB1">
            <w:pPr>
              <w:pStyle w:val="8"/>
              <w:spacing w:before="36"/>
              <w:rPr>
                <w:sz w:val="16"/>
              </w:rPr>
            </w:pPr>
          </w:p>
          <w:p w14:paraId="0502B414">
            <w:pPr>
              <w:pStyle w:val="8"/>
              <w:numPr>
                <w:ilvl w:val="0"/>
                <w:numId w:val="21"/>
              </w:numPr>
              <w:tabs>
                <w:tab w:val="left" w:pos="159"/>
                <w:tab w:val="left" w:pos="161"/>
              </w:tabs>
              <w:spacing w:before="0" w:after="0" w:line="240" w:lineRule="auto"/>
              <w:ind w:left="161" w:right="120" w:hanging="142"/>
              <w:jc w:val="left"/>
              <w:rPr>
                <w:sz w:val="16"/>
              </w:rPr>
            </w:pPr>
            <w:r>
              <w:rPr>
                <w:sz w:val="16"/>
              </w:rPr>
              <w:t>Ketepatan menganalisis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Masa Daulah Fatimiyah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lengkap</w:t>
            </w:r>
          </w:p>
          <w:p w14:paraId="44A3F172">
            <w:pPr>
              <w:pStyle w:val="8"/>
              <w:numPr>
                <w:ilvl w:val="0"/>
                <w:numId w:val="21"/>
              </w:numPr>
              <w:tabs>
                <w:tab w:val="left" w:pos="159"/>
                <w:tab w:val="left" w:pos="161"/>
              </w:tabs>
              <w:spacing w:before="0" w:after="0" w:line="240" w:lineRule="auto"/>
              <w:ind w:left="161" w:right="406" w:hanging="1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Kelengkapan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mempresentasikan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menarik</w:t>
            </w:r>
          </w:p>
        </w:tc>
        <w:tc>
          <w:tcPr>
            <w:tcW w:w="2008" w:type="dxa"/>
          </w:tcPr>
          <w:p w14:paraId="62FFAD45">
            <w:pPr>
              <w:pStyle w:val="8"/>
              <w:rPr>
                <w:sz w:val="16"/>
              </w:rPr>
            </w:pPr>
          </w:p>
          <w:p w14:paraId="2B06BE57">
            <w:pPr>
              <w:pStyle w:val="8"/>
              <w:rPr>
                <w:sz w:val="16"/>
              </w:rPr>
            </w:pPr>
          </w:p>
          <w:p w14:paraId="46D0B217">
            <w:pPr>
              <w:pStyle w:val="8"/>
              <w:rPr>
                <w:sz w:val="16"/>
              </w:rPr>
            </w:pPr>
          </w:p>
          <w:p w14:paraId="2B0ACED6">
            <w:pPr>
              <w:pStyle w:val="8"/>
              <w:spacing w:before="36"/>
              <w:rPr>
                <w:sz w:val="16"/>
              </w:rPr>
            </w:pPr>
          </w:p>
          <w:p w14:paraId="1BF3D71E">
            <w:pPr>
              <w:pStyle w:val="8"/>
              <w:ind w:left="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14:paraId="262BB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088" w:type="dxa"/>
          </w:tcPr>
          <w:p w14:paraId="5E5F3939">
            <w:pPr>
              <w:pStyle w:val="8"/>
              <w:spacing w:before="85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064" w:type="dxa"/>
          </w:tcPr>
          <w:p w14:paraId="22729263">
            <w:pPr>
              <w:pStyle w:val="8"/>
              <w:spacing w:before="85"/>
              <w:ind w:left="107"/>
              <w:rPr>
                <w:sz w:val="16"/>
              </w:rPr>
            </w:pPr>
            <w:r>
              <w:rPr>
                <w:sz w:val="16"/>
              </w:rPr>
              <w:t>Ujian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Tengah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Semester</w:t>
            </w:r>
          </w:p>
        </w:tc>
        <w:tc>
          <w:tcPr>
            <w:tcW w:w="1957" w:type="dxa"/>
          </w:tcPr>
          <w:p w14:paraId="1585EA69">
            <w:pPr>
              <w:pStyle w:val="8"/>
              <w:spacing w:line="178" w:lineRule="exact"/>
              <w:ind w:left="244"/>
              <w:rPr>
                <w:sz w:val="16"/>
              </w:rPr>
            </w:pPr>
            <w:r>
              <w:rPr>
                <w:sz w:val="16"/>
              </w:rPr>
              <w:t>Materi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Pembelajaran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  <w:p w14:paraId="13BEEE68">
            <w:pPr>
              <w:pStyle w:val="8"/>
              <w:spacing w:line="169" w:lineRule="exact"/>
              <w:ind w:left="244"/>
              <w:rPr>
                <w:sz w:val="16"/>
              </w:rPr>
            </w:pPr>
            <w:r>
              <w:rPr>
                <w:sz w:val="16"/>
              </w:rPr>
              <w:t>sampai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81" w:type="dxa"/>
          </w:tcPr>
          <w:p w14:paraId="2D6A529B">
            <w:pPr>
              <w:pStyle w:val="8"/>
              <w:spacing w:before="85"/>
              <w:ind w:left="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Ujian</w:t>
            </w:r>
          </w:p>
        </w:tc>
        <w:tc>
          <w:tcPr>
            <w:tcW w:w="1777" w:type="dxa"/>
          </w:tcPr>
          <w:p w14:paraId="4A4C05D6">
            <w:pPr>
              <w:pStyle w:val="8"/>
              <w:spacing w:before="85"/>
              <w:ind w:left="6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97" w:type="dxa"/>
          </w:tcPr>
          <w:p w14:paraId="6875D027">
            <w:pPr>
              <w:pStyle w:val="8"/>
              <w:spacing w:before="85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2219" w:type="dxa"/>
          </w:tcPr>
          <w:p w14:paraId="5D35CD27">
            <w:pPr>
              <w:pStyle w:val="8"/>
              <w:spacing w:line="178" w:lineRule="exact"/>
              <w:ind w:left="104"/>
              <w:rPr>
                <w:sz w:val="16"/>
              </w:rPr>
            </w:pPr>
            <w:r>
              <w:rPr>
                <w:sz w:val="16"/>
              </w:rPr>
              <w:t>Kebenaran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kelengakapan</w:t>
            </w:r>
          </w:p>
          <w:p w14:paraId="306E2C7F">
            <w:pPr>
              <w:pStyle w:val="8"/>
              <w:spacing w:line="169" w:lineRule="exact"/>
              <w:ind w:left="104"/>
              <w:rPr>
                <w:sz w:val="16"/>
              </w:rPr>
            </w:pPr>
            <w:r>
              <w:rPr>
                <w:sz w:val="16"/>
              </w:rPr>
              <w:t>jawaban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ujian</w:t>
            </w:r>
          </w:p>
        </w:tc>
        <w:tc>
          <w:tcPr>
            <w:tcW w:w="2008" w:type="dxa"/>
          </w:tcPr>
          <w:p w14:paraId="72DC35CD">
            <w:pPr>
              <w:pStyle w:val="8"/>
              <w:rPr>
                <w:sz w:val="16"/>
              </w:rPr>
            </w:pPr>
          </w:p>
        </w:tc>
      </w:tr>
      <w:tr w14:paraId="64027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088" w:type="dxa"/>
          </w:tcPr>
          <w:p w14:paraId="7902D285">
            <w:pPr>
              <w:pStyle w:val="8"/>
              <w:rPr>
                <w:sz w:val="16"/>
              </w:rPr>
            </w:pPr>
          </w:p>
          <w:p w14:paraId="12A2B244">
            <w:pPr>
              <w:pStyle w:val="8"/>
              <w:rPr>
                <w:sz w:val="16"/>
              </w:rPr>
            </w:pPr>
          </w:p>
          <w:p w14:paraId="0969BAB3">
            <w:pPr>
              <w:pStyle w:val="8"/>
              <w:rPr>
                <w:sz w:val="16"/>
              </w:rPr>
            </w:pPr>
          </w:p>
          <w:p w14:paraId="00A00DF4">
            <w:pPr>
              <w:pStyle w:val="8"/>
              <w:spacing w:before="36"/>
              <w:rPr>
                <w:sz w:val="16"/>
              </w:rPr>
            </w:pPr>
          </w:p>
          <w:p w14:paraId="46F1D52A">
            <w:pPr>
              <w:pStyle w:val="8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064" w:type="dxa"/>
          </w:tcPr>
          <w:p w14:paraId="0538133C">
            <w:pPr>
              <w:pStyle w:val="8"/>
              <w:rPr>
                <w:sz w:val="16"/>
              </w:rPr>
            </w:pPr>
          </w:p>
          <w:p w14:paraId="416C49E1">
            <w:pPr>
              <w:pStyle w:val="8"/>
              <w:spacing w:before="128"/>
              <w:rPr>
                <w:sz w:val="16"/>
              </w:rPr>
            </w:pPr>
          </w:p>
          <w:p w14:paraId="54FE4084">
            <w:pPr>
              <w:pStyle w:val="8"/>
              <w:ind w:left="107"/>
              <w:rPr>
                <w:sz w:val="16"/>
              </w:rPr>
            </w:pPr>
            <w:r>
              <w:rPr>
                <w:sz w:val="16"/>
              </w:rPr>
              <w:t>Sub-CPMK8: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menganalisis Sejarah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Dinasti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Safawiyah</w:t>
            </w:r>
          </w:p>
        </w:tc>
        <w:tc>
          <w:tcPr>
            <w:tcW w:w="1957" w:type="dxa"/>
          </w:tcPr>
          <w:p w14:paraId="357F2D39">
            <w:pPr>
              <w:pStyle w:val="8"/>
              <w:rPr>
                <w:sz w:val="16"/>
              </w:rPr>
            </w:pPr>
          </w:p>
          <w:p w14:paraId="46283C66">
            <w:pPr>
              <w:pStyle w:val="8"/>
              <w:spacing w:before="128"/>
              <w:rPr>
                <w:sz w:val="16"/>
              </w:rPr>
            </w:pPr>
          </w:p>
          <w:p w14:paraId="3AAE2612">
            <w:pPr>
              <w:pStyle w:val="8"/>
              <w:ind w:left="244"/>
              <w:rPr>
                <w:sz w:val="16"/>
              </w:rPr>
            </w:pPr>
            <w:r>
              <w:rPr>
                <w:sz w:val="16"/>
              </w:rPr>
              <w:t>Pembahasan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tentang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pada Masa Dinasti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Safawiyah</w:t>
            </w:r>
          </w:p>
        </w:tc>
        <w:tc>
          <w:tcPr>
            <w:tcW w:w="1681" w:type="dxa"/>
          </w:tcPr>
          <w:p w14:paraId="33598481">
            <w:pPr>
              <w:pStyle w:val="8"/>
              <w:rPr>
                <w:sz w:val="16"/>
              </w:rPr>
            </w:pPr>
          </w:p>
          <w:p w14:paraId="57471739">
            <w:pPr>
              <w:pStyle w:val="8"/>
              <w:rPr>
                <w:sz w:val="16"/>
              </w:rPr>
            </w:pPr>
          </w:p>
          <w:p w14:paraId="07F13770">
            <w:pPr>
              <w:pStyle w:val="8"/>
              <w:rPr>
                <w:sz w:val="16"/>
              </w:rPr>
            </w:pPr>
          </w:p>
          <w:p w14:paraId="3A0FF15B">
            <w:pPr>
              <w:pStyle w:val="8"/>
              <w:spacing w:before="36"/>
              <w:rPr>
                <w:sz w:val="16"/>
              </w:rPr>
            </w:pPr>
          </w:p>
          <w:p w14:paraId="43218672">
            <w:pPr>
              <w:pStyle w:val="8"/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77" w:type="dxa"/>
          </w:tcPr>
          <w:p w14:paraId="037889E8">
            <w:pPr>
              <w:pStyle w:val="8"/>
              <w:numPr>
                <w:ilvl w:val="0"/>
                <w:numId w:val="22"/>
              </w:numPr>
              <w:tabs>
                <w:tab w:val="left" w:pos="162"/>
              </w:tabs>
              <w:spacing w:before="0" w:after="0" w:line="191" w:lineRule="exact"/>
              <w:ind w:left="162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Kuliah</w:t>
            </w:r>
          </w:p>
          <w:p w14:paraId="6BBF3133">
            <w:pPr>
              <w:pStyle w:val="8"/>
              <w:numPr>
                <w:ilvl w:val="0"/>
                <w:numId w:val="22"/>
              </w:numPr>
              <w:tabs>
                <w:tab w:val="left" w:pos="162"/>
              </w:tabs>
              <w:spacing w:before="1" w:after="0" w:line="195" w:lineRule="exact"/>
              <w:ind w:left="162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Presentasi</w:t>
            </w:r>
          </w:p>
          <w:p w14:paraId="3BD404CA">
            <w:pPr>
              <w:pStyle w:val="8"/>
              <w:numPr>
                <w:ilvl w:val="0"/>
                <w:numId w:val="22"/>
              </w:numPr>
              <w:tabs>
                <w:tab w:val="left" w:pos="162"/>
              </w:tabs>
              <w:spacing w:before="0" w:after="0" w:line="195" w:lineRule="exact"/>
              <w:ind w:left="162" w:right="0" w:hanging="87"/>
              <w:jc w:val="left"/>
              <w:rPr>
                <w:sz w:val="16"/>
              </w:rPr>
            </w:pPr>
            <w:r>
              <w:rPr>
                <w:sz w:val="16"/>
              </w:rPr>
              <w:t>Discovery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  <w:p w14:paraId="5F2CF1A1">
            <w:pPr>
              <w:pStyle w:val="8"/>
              <w:numPr>
                <w:ilvl w:val="0"/>
                <w:numId w:val="22"/>
              </w:numPr>
              <w:tabs>
                <w:tab w:val="left" w:pos="162"/>
              </w:tabs>
              <w:spacing w:before="1" w:after="0" w:line="195" w:lineRule="exact"/>
              <w:ind w:left="162" w:right="0" w:hanging="87"/>
              <w:jc w:val="left"/>
              <w:rPr>
                <w:sz w:val="16"/>
              </w:rPr>
            </w:pPr>
            <w:r>
              <w:rPr>
                <w:sz w:val="16"/>
              </w:rPr>
              <w:t>Case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study</w:t>
            </w:r>
          </w:p>
          <w:p w14:paraId="168E9636">
            <w:pPr>
              <w:pStyle w:val="8"/>
              <w:numPr>
                <w:ilvl w:val="0"/>
                <w:numId w:val="22"/>
              </w:numPr>
              <w:tabs>
                <w:tab w:val="left" w:pos="161"/>
                <w:tab w:val="left" w:pos="163"/>
                <w:tab w:val="left" w:pos="1298"/>
              </w:tabs>
              <w:spacing w:before="1" w:after="0" w:line="237" w:lineRule="auto"/>
              <w:ind w:left="163" w:right="100" w:hanging="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Problem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based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  <w:p w14:paraId="094FCE8C">
            <w:pPr>
              <w:pStyle w:val="8"/>
              <w:numPr>
                <w:ilvl w:val="0"/>
                <w:numId w:val="22"/>
              </w:numPr>
              <w:tabs>
                <w:tab w:val="left" w:pos="162"/>
              </w:tabs>
              <w:spacing w:before="1" w:after="0" w:line="240" w:lineRule="auto"/>
              <w:ind w:left="162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Collaborative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  <w:p w14:paraId="4066D013">
            <w:pPr>
              <w:pStyle w:val="8"/>
              <w:numPr>
                <w:ilvl w:val="0"/>
                <w:numId w:val="22"/>
              </w:numPr>
              <w:tabs>
                <w:tab w:val="left" w:pos="161"/>
                <w:tab w:val="left" w:pos="163"/>
              </w:tabs>
              <w:spacing w:before="1" w:after="0" w:line="182" w:lineRule="exact"/>
              <w:ind w:left="163" w:right="175" w:hanging="89"/>
              <w:jc w:val="left"/>
              <w:rPr>
                <w:sz w:val="16"/>
              </w:rPr>
            </w:pPr>
            <w:r>
              <w:rPr>
                <w:sz w:val="16"/>
              </w:rPr>
              <w:t>Contextual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instruction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E-learning : Kulon</w:t>
            </w:r>
          </w:p>
        </w:tc>
        <w:tc>
          <w:tcPr>
            <w:tcW w:w="1197" w:type="dxa"/>
          </w:tcPr>
          <w:p w14:paraId="32C5478E">
            <w:pPr>
              <w:pStyle w:val="8"/>
              <w:rPr>
                <w:sz w:val="16"/>
              </w:rPr>
            </w:pPr>
          </w:p>
          <w:p w14:paraId="346F5E81">
            <w:pPr>
              <w:pStyle w:val="8"/>
              <w:spacing w:before="179"/>
              <w:rPr>
                <w:sz w:val="16"/>
              </w:rPr>
            </w:pPr>
          </w:p>
          <w:p w14:paraId="334211A6">
            <w:pPr>
              <w:pStyle w:val="8"/>
              <w:ind w:left="105"/>
              <w:rPr>
                <w:sz w:val="16"/>
              </w:rPr>
            </w:pPr>
            <w:r>
              <w:rPr>
                <w:sz w:val="16"/>
              </w:rPr>
              <w:t>TM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150</w:t>
            </w:r>
          </w:p>
          <w:p w14:paraId="77D1EDDB">
            <w:pPr>
              <w:pStyle w:val="8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TT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180</w:t>
            </w:r>
          </w:p>
          <w:p w14:paraId="1EFC17E0">
            <w:pPr>
              <w:pStyle w:val="8"/>
              <w:ind w:left="105"/>
              <w:rPr>
                <w:sz w:val="16"/>
              </w:rPr>
            </w:pPr>
            <w:r>
              <w:rPr>
                <w:sz w:val="16"/>
              </w:rPr>
              <w:t>BM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2219" w:type="dxa"/>
          </w:tcPr>
          <w:p w14:paraId="4864BBF9">
            <w:pPr>
              <w:pStyle w:val="8"/>
              <w:spacing w:before="36"/>
              <w:rPr>
                <w:sz w:val="16"/>
              </w:rPr>
            </w:pPr>
          </w:p>
          <w:p w14:paraId="00B38C5D">
            <w:pPr>
              <w:pStyle w:val="8"/>
              <w:numPr>
                <w:ilvl w:val="0"/>
                <w:numId w:val="23"/>
              </w:numPr>
              <w:tabs>
                <w:tab w:val="left" w:pos="159"/>
                <w:tab w:val="left" w:pos="161"/>
              </w:tabs>
              <w:spacing w:before="0" w:after="0" w:line="240" w:lineRule="auto"/>
              <w:ind w:left="161" w:right="120" w:hanging="142"/>
              <w:jc w:val="left"/>
              <w:rPr>
                <w:sz w:val="16"/>
              </w:rPr>
            </w:pPr>
            <w:r>
              <w:rPr>
                <w:sz w:val="16"/>
              </w:rPr>
              <w:t>Ketepatan menganalisis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Masa Dinasti Safawiyah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lengkap</w:t>
            </w:r>
          </w:p>
          <w:p w14:paraId="5D550CC2">
            <w:pPr>
              <w:pStyle w:val="8"/>
              <w:numPr>
                <w:ilvl w:val="0"/>
                <w:numId w:val="23"/>
              </w:numPr>
              <w:tabs>
                <w:tab w:val="left" w:pos="159"/>
                <w:tab w:val="left" w:pos="161"/>
              </w:tabs>
              <w:spacing w:before="0" w:after="0" w:line="240" w:lineRule="auto"/>
              <w:ind w:left="161" w:right="406" w:hanging="1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Kelengkapan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mempresentasikan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menarik</w:t>
            </w:r>
          </w:p>
        </w:tc>
        <w:tc>
          <w:tcPr>
            <w:tcW w:w="2008" w:type="dxa"/>
          </w:tcPr>
          <w:p w14:paraId="5933CBF0">
            <w:pPr>
              <w:pStyle w:val="8"/>
              <w:rPr>
                <w:sz w:val="16"/>
              </w:rPr>
            </w:pPr>
          </w:p>
          <w:p w14:paraId="132CA8D0">
            <w:pPr>
              <w:pStyle w:val="8"/>
              <w:rPr>
                <w:sz w:val="16"/>
              </w:rPr>
            </w:pPr>
          </w:p>
          <w:p w14:paraId="7E44B1FC">
            <w:pPr>
              <w:pStyle w:val="8"/>
              <w:rPr>
                <w:sz w:val="16"/>
              </w:rPr>
            </w:pPr>
          </w:p>
          <w:p w14:paraId="3DFF59C0">
            <w:pPr>
              <w:pStyle w:val="8"/>
              <w:spacing w:before="36"/>
              <w:rPr>
                <w:sz w:val="16"/>
              </w:rPr>
            </w:pPr>
          </w:p>
          <w:p w14:paraId="4E3B5480">
            <w:pPr>
              <w:pStyle w:val="8"/>
              <w:ind w:left="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14:paraId="0552A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088" w:type="dxa"/>
          </w:tcPr>
          <w:p w14:paraId="16CC82AB">
            <w:pPr>
              <w:pStyle w:val="8"/>
              <w:rPr>
                <w:sz w:val="16"/>
              </w:rPr>
            </w:pPr>
          </w:p>
          <w:p w14:paraId="74B13F85">
            <w:pPr>
              <w:pStyle w:val="8"/>
              <w:rPr>
                <w:sz w:val="16"/>
              </w:rPr>
            </w:pPr>
          </w:p>
          <w:p w14:paraId="2205A3C0">
            <w:pPr>
              <w:pStyle w:val="8"/>
              <w:rPr>
                <w:sz w:val="16"/>
              </w:rPr>
            </w:pPr>
          </w:p>
          <w:p w14:paraId="56921107">
            <w:pPr>
              <w:pStyle w:val="8"/>
              <w:spacing w:before="127"/>
              <w:rPr>
                <w:sz w:val="16"/>
              </w:rPr>
            </w:pPr>
          </w:p>
          <w:p w14:paraId="61E08B8A">
            <w:pPr>
              <w:pStyle w:val="8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064" w:type="dxa"/>
          </w:tcPr>
          <w:p w14:paraId="149935B3">
            <w:pPr>
              <w:pStyle w:val="8"/>
              <w:rPr>
                <w:sz w:val="16"/>
              </w:rPr>
            </w:pPr>
          </w:p>
          <w:p w14:paraId="078A82A6">
            <w:pPr>
              <w:pStyle w:val="8"/>
              <w:rPr>
                <w:sz w:val="16"/>
              </w:rPr>
            </w:pPr>
          </w:p>
          <w:p w14:paraId="40F65D06">
            <w:pPr>
              <w:pStyle w:val="8"/>
              <w:spacing w:before="35"/>
              <w:rPr>
                <w:sz w:val="16"/>
              </w:rPr>
            </w:pPr>
          </w:p>
          <w:p w14:paraId="1999EF9B">
            <w:pPr>
              <w:pStyle w:val="8"/>
              <w:ind w:left="107"/>
              <w:rPr>
                <w:sz w:val="16"/>
              </w:rPr>
            </w:pPr>
            <w:r>
              <w:rPr>
                <w:sz w:val="16"/>
              </w:rPr>
              <w:t>Sub-CPMK9: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menganalisisi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Dinasti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Usmani</w:t>
            </w:r>
          </w:p>
        </w:tc>
        <w:tc>
          <w:tcPr>
            <w:tcW w:w="1957" w:type="dxa"/>
          </w:tcPr>
          <w:p w14:paraId="63F46442">
            <w:pPr>
              <w:pStyle w:val="8"/>
              <w:rPr>
                <w:sz w:val="16"/>
              </w:rPr>
            </w:pPr>
          </w:p>
          <w:p w14:paraId="2818FC98">
            <w:pPr>
              <w:pStyle w:val="8"/>
              <w:rPr>
                <w:sz w:val="16"/>
              </w:rPr>
            </w:pPr>
          </w:p>
          <w:p w14:paraId="4F54895F">
            <w:pPr>
              <w:pStyle w:val="8"/>
              <w:spacing w:before="35"/>
              <w:rPr>
                <w:sz w:val="16"/>
              </w:rPr>
            </w:pPr>
          </w:p>
          <w:p w14:paraId="1C0102BE">
            <w:pPr>
              <w:pStyle w:val="8"/>
              <w:ind w:left="244" w:right="46"/>
              <w:rPr>
                <w:sz w:val="16"/>
              </w:rPr>
            </w:pPr>
            <w:r>
              <w:rPr>
                <w:sz w:val="16"/>
              </w:rPr>
              <w:t>Pembahasan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tentang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pada Masa Dinasti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Usmani</w:t>
            </w:r>
          </w:p>
        </w:tc>
        <w:tc>
          <w:tcPr>
            <w:tcW w:w="1681" w:type="dxa"/>
          </w:tcPr>
          <w:p w14:paraId="56EEC02C">
            <w:pPr>
              <w:pStyle w:val="8"/>
              <w:numPr>
                <w:ilvl w:val="0"/>
                <w:numId w:val="24"/>
              </w:numPr>
              <w:tabs>
                <w:tab w:val="left" w:pos="157"/>
              </w:tabs>
              <w:spacing w:before="0" w:after="0" w:line="190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Kuliah</w:t>
            </w:r>
          </w:p>
          <w:p w14:paraId="64C4BA99">
            <w:pPr>
              <w:pStyle w:val="8"/>
              <w:numPr>
                <w:ilvl w:val="0"/>
                <w:numId w:val="24"/>
              </w:numPr>
              <w:tabs>
                <w:tab w:val="left" w:pos="157"/>
              </w:tabs>
              <w:spacing w:before="0" w:after="0" w:line="195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Presentasi</w:t>
            </w:r>
          </w:p>
          <w:p w14:paraId="0CD574A5">
            <w:pPr>
              <w:pStyle w:val="8"/>
              <w:numPr>
                <w:ilvl w:val="0"/>
                <w:numId w:val="24"/>
              </w:numPr>
              <w:tabs>
                <w:tab w:val="left" w:pos="157"/>
                <w:tab w:val="left" w:pos="159"/>
                <w:tab w:val="left" w:pos="1196"/>
              </w:tabs>
              <w:spacing w:before="2" w:after="0" w:line="237" w:lineRule="auto"/>
              <w:ind w:left="159" w:right="97" w:hanging="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Small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group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discussion</w:t>
            </w:r>
          </w:p>
          <w:p w14:paraId="6200E0ED">
            <w:pPr>
              <w:pStyle w:val="8"/>
              <w:numPr>
                <w:ilvl w:val="0"/>
                <w:numId w:val="24"/>
              </w:numPr>
              <w:tabs>
                <w:tab w:val="left" w:pos="157"/>
              </w:tabs>
              <w:spacing w:before="1" w:after="0" w:line="195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z w:val="16"/>
              </w:rPr>
              <w:t>Discovery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  <w:p w14:paraId="54BE4E04">
            <w:pPr>
              <w:pStyle w:val="8"/>
              <w:numPr>
                <w:ilvl w:val="0"/>
                <w:numId w:val="24"/>
              </w:numPr>
              <w:tabs>
                <w:tab w:val="left" w:pos="157"/>
              </w:tabs>
              <w:spacing w:before="0" w:after="0" w:line="195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Cooperative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  <w:p w14:paraId="3D993CE5">
            <w:pPr>
              <w:pStyle w:val="8"/>
              <w:numPr>
                <w:ilvl w:val="0"/>
                <w:numId w:val="24"/>
              </w:numPr>
              <w:tabs>
                <w:tab w:val="left" w:pos="157"/>
              </w:tabs>
              <w:spacing w:before="1" w:after="0" w:line="195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z w:val="16"/>
              </w:rPr>
              <w:t>Case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study</w:t>
            </w:r>
          </w:p>
          <w:p w14:paraId="30703A58">
            <w:pPr>
              <w:pStyle w:val="8"/>
              <w:numPr>
                <w:ilvl w:val="0"/>
                <w:numId w:val="24"/>
              </w:numPr>
              <w:tabs>
                <w:tab w:val="left" w:pos="157"/>
                <w:tab w:val="left" w:pos="159"/>
                <w:tab w:val="left" w:pos="1205"/>
              </w:tabs>
              <w:spacing w:before="0" w:after="0" w:line="240" w:lineRule="auto"/>
              <w:ind w:left="159" w:right="97" w:hanging="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Problem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based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</w:tc>
        <w:tc>
          <w:tcPr>
            <w:tcW w:w="1777" w:type="dxa"/>
          </w:tcPr>
          <w:p w14:paraId="58A11AF7">
            <w:pPr>
              <w:pStyle w:val="8"/>
              <w:rPr>
                <w:sz w:val="16"/>
              </w:rPr>
            </w:pPr>
          </w:p>
          <w:p w14:paraId="69ADC19F">
            <w:pPr>
              <w:pStyle w:val="8"/>
              <w:rPr>
                <w:sz w:val="16"/>
              </w:rPr>
            </w:pPr>
          </w:p>
          <w:p w14:paraId="14DB3248">
            <w:pPr>
              <w:pStyle w:val="8"/>
              <w:rPr>
                <w:sz w:val="16"/>
              </w:rPr>
            </w:pPr>
          </w:p>
          <w:p w14:paraId="21A830D2">
            <w:pPr>
              <w:pStyle w:val="8"/>
              <w:spacing w:before="127"/>
              <w:rPr>
                <w:sz w:val="16"/>
              </w:rPr>
            </w:pPr>
          </w:p>
          <w:p w14:paraId="5B0E6D62">
            <w:pPr>
              <w:pStyle w:val="8"/>
              <w:ind w:left="6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97" w:type="dxa"/>
          </w:tcPr>
          <w:p w14:paraId="2F07191B">
            <w:pPr>
              <w:pStyle w:val="8"/>
              <w:rPr>
                <w:sz w:val="16"/>
              </w:rPr>
            </w:pPr>
          </w:p>
          <w:p w14:paraId="6D77AD68">
            <w:pPr>
              <w:pStyle w:val="8"/>
              <w:rPr>
                <w:sz w:val="16"/>
              </w:rPr>
            </w:pPr>
          </w:p>
          <w:p w14:paraId="1746EAD4">
            <w:pPr>
              <w:pStyle w:val="8"/>
              <w:spacing w:before="179"/>
              <w:rPr>
                <w:sz w:val="16"/>
              </w:rPr>
            </w:pPr>
          </w:p>
          <w:p w14:paraId="1F6C6961">
            <w:pPr>
              <w:pStyle w:val="8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TM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150</w:t>
            </w:r>
          </w:p>
          <w:p w14:paraId="1854CEA7">
            <w:pPr>
              <w:pStyle w:val="8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TT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180</w:t>
            </w:r>
          </w:p>
          <w:p w14:paraId="519C7275">
            <w:pPr>
              <w:pStyle w:val="8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BM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2219" w:type="dxa"/>
          </w:tcPr>
          <w:p w14:paraId="1AACF6C9">
            <w:pPr>
              <w:pStyle w:val="8"/>
              <w:spacing w:before="127"/>
              <w:rPr>
                <w:sz w:val="16"/>
              </w:rPr>
            </w:pPr>
          </w:p>
          <w:p w14:paraId="049425A2">
            <w:pPr>
              <w:pStyle w:val="8"/>
              <w:numPr>
                <w:ilvl w:val="0"/>
                <w:numId w:val="25"/>
              </w:numPr>
              <w:tabs>
                <w:tab w:val="left" w:pos="159"/>
                <w:tab w:val="left" w:pos="161"/>
              </w:tabs>
              <w:spacing w:before="0" w:after="0" w:line="240" w:lineRule="auto"/>
              <w:ind w:left="161" w:right="120" w:hanging="142"/>
              <w:jc w:val="left"/>
              <w:rPr>
                <w:sz w:val="16"/>
              </w:rPr>
            </w:pPr>
            <w:r>
              <w:rPr>
                <w:sz w:val="16"/>
              </w:rPr>
              <w:t>Ketepatan menganalisis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Masa Dinasti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Usmani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lengkap</w:t>
            </w:r>
          </w:p>
          <w:p w14:paraId="78F7E7CF">
            <w:pPr>
              <w:pStyle w:val="8"/>
              <w:numPr>
                <w:ilvl w:val="0"/>
                <w:numId w:val="25"/>
              </w:numPr>
              <w:tabs>
                <w:tab w:val="left" w:pos="159"/>
                <w:tab w:val="left" w:pos="161"/>
              </w:tabs>
              <w:spacing w:before="0" w:after="0" w:line="240" w:lineRule="auto"/>
              <w:ind w:left="161" w:right="406" w:hanging="1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Kelengkapan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mempresentasikan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menarik</w:t>
            </w:r>
          </w:p>
        </w:tc>
        <w:tc>
          <w:tcPr>
            <w:tcW w:w="2008" w:type="dxa"/>
          </w:tcPr>
          <w:p w14:paraId="447E0569">
            <w:pPr>
              <w:pStyle w:val="8"/>
              <w:rPr>
                <w:sz w:val="16"/>
              </w:rPr>
            </w:pPr>
          </w:p>
          <w:p w14:paraId="123FEAF6">
            <w:pPr>
              <w:pStyle w:val="8"/>
              <w:rPr>
                <w:sz w:val="16"/>
              </w:rPr>
            </w:pPr>
          </w:p>
          <w:p w14:paraId="0958C5EC">
            <w:pPr>
              <w:pStyle w:val="8"/>
              <w:rPr>
                <w:sz w:val="16"/>
              </w:rPr>
            </w:pPr>
          </w:p>
          <w:p w14:paraId="0D8195C1">
            <w:pPr>
              <w:pStyle w:val="8"/>
              <w:spacing w:before="127"/>
              <w:rPr>
                <w:sz w:val="16"/>
              </w:rPr>
            </w:pPr>
          </w:p>
          <w:p w14:paraId="391EFF3C">
            <w:pPr>
              <w:pStyle w:val="8"/>
              <w:ind w:left="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14:paraId="53504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088" w:type="dxa"/>
          </w:tcPr>
          <w:p w14:paraId="41470F2F">
            <w:pPr>
              <w:pStyle w:val="8"/>
              <w:rPr>
                <w:sz w:val="16"/>
              </w:rPr>
            </w:pPr>
          </w:p>
          <w:p w14:paraId="6E36C005">
            <w:pPr>
              <w:pStyle w:val="8"/>
              <w:rPr>
                <w:sz w:val="16"/>
              </w:rPr>
            </w:pPr>
          </w:p>
          <w:p w14:paraId="36272E9B">
            <w:pPr>
              <w:pStyle w:val="8"/>
              <w:rPr>
                <w:sz w:val="16"/>
              </w:rPr>
            </w:pPr>
          </w:p>
          <w:p w14:paraId="43D3AF5F">
            <w:pPr>
              <w:pStyle w:val="8"/>
              <w:spacing w:before="36"/>
              <w:rPr>
                <w:sz w:val="16"/>
              </w:rPr>
            </w:pPr>
          </w:p>
          <w:p w14:paraId="293A6F10">
            <w:pPr>
              <w:pStyle w:val="8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064" w:type="dxa"/>
          </w:tcPr>
          <w:p w14:paraId="6A0A0B4C">
            <w:pPr>
              <w:pStyle w:val="8"/>
              <w:rPr>
                <w:sz w:val="16"/>
              </w:rPr>
            </w:pPr>
          </w:p>
          <w:p w14:paraId="135C8FB0">
            <w:pPr>
              <w:pStyle w:val="8"/>
              <w:spacing w:before="128"/>
              <w:rPr>
                <w:sz w:val="16"/>
              </w:rPr>
            </w:pPr>
          </w:p>
          <w:p w14:paraId="732FC96C">
            <w:pPr>
              <w:pStyle w:val="8"/>
              <w:ind w:left="107"/>
              <w:rPr>
                <w:sz w:val="16"/>
              </w:rPr>
            </w:pPr>
            <w:r>
              <w:rPr>
                <w:sz w:val="16"/>
              </w:rPr>
              <w:t>Sub-CPMK10: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menganalisisi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Mongol</w:t>
            </w:r>
          </w:p>
        </w:tc>
        <w:tc>
          <w:tcPr>
            <w:tcW w:w="1957" w:type="dxa"/>
          </w:tcPr>
          <w:p w14:paraId="0D0C9D46">
            <w:pPr>
              <w:pStyle w:val="8"/>
              <w:rPr>
                <w:sz w:val="16"/>
              </w:rPr>
            </w:pPr>
          </w:p>
          <w:p w14:paraId="60D6CB8C">
            <w:pPr>
              <w:pStyle w:val="8"/>
              <w:rPr>
                <w:sz w:val="16"/>
              </w:rPr>
            </w:pPr>
          </w:p>
          <w:p w14:paraId="06E10F00">
            <w:pPr>
              <w:pStyle w:val="8"/>
              <w:spacing w:before="35"/>
              <w:rPr>
                <w:sz w:val="16"/>
              </w:rPr>
            </w:pPr>
          </w:p>
          <w:p w14:paraId="23F9CF76">
            <w:pPr>
              <w:pStyle w:val="8"/>
              <w:ind w:left="244"/>
              <w:rPr>
                <w:sz w:val="16"/>
              </w:rPr>
            </w:pPr>
            <w:r>
              <w:rPr>
                <w:sz w:val="16"/>
              </w:rPr>
              <w:t>Pembahasan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tentang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pada Masa Mongol</w:t>
            </w:r>
          </w:p>
        </w:tc>
        <w:tc>
          <w:tcPr>
            <w:tcW w:w="1681" w:type="dxa"/>
          </w:tcPr>
          <w:p w14:paraId="1CBF54F6">
            <w:pPr>
              <w:pStyle w:val="8"/>
              <w:numPr>
                <w:ilvl w:val="0"/>
                <w:numId w:val="26"/>
              </w:numPr>
              <w:tabs>
                <w:tab w:val="left" w:pos="157"/>
              </w:tabs>
              <w:spacing w:before="0" w:after="0" w:line="191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Kuliah</w:t>
            </w:r>
          </w:p>
          <w:p w14:paraId="1FCF77B2">
            <w:pPr>
              <w:pStyle w:val="8"/>
              <w:numPr>
                <w:ilvl w:val="0"/>
                <w:numId w:val="26"/>
              </w:numPr>
              <w:tabs>
                <w:tab w:val="left" w:pos="157"/>
              </w:tabs>
              <w:spacing w:before="0" w:after="0" w:line="195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Presentasi</w:t>
            </w:r>
          </w:p>
          <w:p w14:paraId="43C992A3">
            <w:pPr>
              <w:pStyle w:val="8"/>
              <w:numPr>
                <w:ilvl w:val="0"/>
                <w:numId w:val="26"/>
              </w:numPr>
              <w:tabs>
                <w:tab w:val="left" w:pos="157"/>
                <w:tab w:val="left" w:pos="159"/>
                <w:tab w:val="left" w:pos="1196"/>
              </w:tabs>
              <w:spacing w:before="1" w:after="0" w:line="237" w:lineRule="auto"/>
              <w:ind w:left="159" w:right="97" w:hanging="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Small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group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discussion</w:t>
            </w:r>
          </w:p>
          <w:p w14:paraId="5543220D">
            <w:pPr>
              <w:pStyle w:val="8"/>
              <w:numPr>
                <w:ilvl w:val="0"/>
                <w:numId w:val="26"/>
              </w:numPr>
              <w:tabs>
                <w:tab w:val="left" w:pos="157"/>
              </w:tabs>
              <w:spacing w:before="2" w:after="0" w:line="240" w:lineRule="auto"/>
              <w:ind w:left="157" w:right="0" w:hanging="87"/>
              <w:jc w:val="left"/>
              <w:rPr>
                <w:sz w:val="16"/>
              </w:rPr>
            </w:pPr>
            <w:r>
              <w:rPr>
                <w:sz w:val="16"/>
              </w:rPr>
              <w:t>Discovery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  <w:p w14:paraId="727CF67B">
            <w:pPr>
              <w:pStyle w:val="8"/>
              <w:numPr>
                <w:ilvl w:val="0"/>
                <w:numId w:val="26"/>
              </w:numPr>
              <w:tabs>
                <w:tab w:val="left" w:pos="157"/>
              </w:tabs>
              <w:spacing w:before="0" w:after="0" w:line="195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Cooperative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  <w:p w14:paraId="2B6B54DF">
            <w:pPr>
              <w:pStyle w:val="8"/>
              <w:numPr>
                <w:ilvl w:val="0"/>
                <w:numId w:val="26"/>
              </w:numPr>
              <w:tabs>
                <w:tab w:val="left" w:pos="157"/>
              </w:tabs>
              <w:spacing w:before="0" w:after="0" w:line="194" w:lineRule="exact"/>
              <w:ind w:left="157" w:right="0" w:hanging="87"/>
              <w:jc w:val="left"/>
              <w:rPr>
                <w:sz w:val="16"/>
              </w:rPr>
            </w:pPr>
            <w:r>
              <w:rPr>
                <w:sz w:val="16"/>
              </w:rPr>
              <w:t>Case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study</w:t>
            </w:r>
          </w:p>
          <w:p w14:paraId="14C513F6">
            <w:pPr>
              <w:pStyle w:val="8"/>
              <w:numPr>
                <w:ilvl w:val="0"/>
                <w:numId w:val="26"/>
              </w:numPr>
              <w:tabs>
                <w:tab w:val="left" w:pos="157"/>
                <w:tab w:val="left" w:pos="159"/>
                <w:tab w:val="left" w:pos="1205"/>
              </w:tabs>
              <w:spacing w:before="0" w:after="0" w:line="184" w:lineRule="exact"/>
              <w:ind w:left="159" w:right="97" w:hanging="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Problem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based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</w:tc>
        <w:tc>
          <w:tcPr>
            <w:tcW w:w="1777" w:type="dxa"/>
          </w:tcPr>
          <w:p w14:paraId="1E20D3CD">
            <w:pPr>
              <w:pStyle w:val="8"/>
              <w:rPr>
                <w:sz w:val="16"/>
              </w:rPr>
            </w:pPr>
          </w:p>
          <w:p w14:paraId="39F49762">
            <w:pPr>
              <w:pStyle w:val="8"/>
              <w:rPr>
                <w:sz w:val="16"/>
              </w:rPr>
            </w:pPr>
          </w:p>
          <w:p w14:paraId="6948C146">
            <w:pPr>
              <w:pStyle w:val="8"/>
              <w:rPr>
                <w:sz w:val="16"/>
              </w:rPr>
            </w:pPr>
          </w:p>
          <w:p w14:paraId="0A67E023">
            <w:pPr>
              <w:pStyle w:val="8"/>
              <w:spacing w:before="36"/>
              <w:rPr>
                <w:sz w:val="16"/>
              </w:rPr>
            </w:pPr>
          </w:p>
          <w:p w14:paraId="242A56D0">
            <w:pPr>
              <w:pStyle w:val="8"/>
              <w:ind w:left="6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97" w:type="dxa"/>
          </w:tcPr>
          <w:p w14:paraId="0F4EB37E">
            <w:pPr>
              <w:pStyle w:val="8"/>
              <w:rPr>
                <w:sz w:val="16"/>
              </w:rPr>
            </w:pPr>
          </w:p>
          <w:p w14:paraId="5D5E602C">
            <w:pPr>
              <w:pStyle w:val="8"/>
              <w:rPr>
                <w:sz w:val="16"/>
              </w:rPr>
            </w:pPr>
          </w:p>
          <w:p w14:paraId="40142E0A">
            <w:pPr>
              <w:pStyle w:val="8"/>
              <w:rPr>
                <w:sz w:val="16"/>
              </w:rPr>
            </w:pPr>
          </w:p>
          <w:p w14:paraId="3D9F699A">
            <w:pPr>
              <w:pStyle w:val="8"/>
              <w:spacing w:before="177"/>
              <w:rPr>
                <w:sz w:val="16"/>
              </w:rPr>
            </w:pPr>
          </w:p>
          <w:p w14:paraId="52AA427B">
            <w:pPr>
              <w:pStyle w:val="8"/>
              <w:ind w:left="105"/>
              <w:rPr>
                <w:sz w:val="16"/>
              </w:rPr>
            </w:pPr>
            <w:r>
              <w:rPr>
                <w:sz w:val="16"/>
              </w:rPr>
              <w:t>TM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150</w:t>
            </w:r>
          </w:p>
          <w:p w14:paraId="0BCB4600">
            <w:pPr>
              <w:pStyle w:val="8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TT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180</w:t>
            </w:r>
          </w:p>
          <w:p w14:paraId="2C554601">
            <w:pPr>
              <w:pStyle w:val="8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BM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2219" w:type="dxa"/>
          </w:tcPr>
          <w:p w14:paraId="4F6B77FD">
            <w:pPr>
              <w:pStyle w:val="8"/>
              <w:spacing w:before="127"/>
              <w:rPr>
                <w:sz w:val="16"/>
              </w:rPr>
            </w:pPr>
          </w:p>
          <w:p w14:paraId="6676E894">
            <w:pPr>
              <w:pStyle w:val="8"/>
              <w:numPr>
                <w:ilvl w:val="0"/>
                <w:numId w:val="27"/>
              </w:numPr>
              <w:tabs>
                <w:tab w:val="left" w:pos="159"/>
                <w:tab w:val="left" w:pos="161"/>
              </w:tabs>
              <w:spacing w:before="0" w:after="0" w:line="240" w:lineRule="auto"/>
              <w:ind w:left="161" w:right="103" w:hanging="142"/>
              <w:jc w:val="left"/>
              <w:rPr>
                <w:sz w:val="16"/>
              </w:rPr>
            </w:pPr>
            <w:r>
              <w:rPr>
                <w:sz w:val="16"/>
              </w:rPr>
              <w:t>Ketepatan menganalisis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Mongol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lengkap</w:t>
            </w:r>
          </w:p>
          <w:p w14:paraId="0DC74FFD">
            <w:pPr>
              <w:pStyle w:val="8"/>
              <w:numPr>
                <w:ilvl w:val="0"/>
                <w:numId w:val="27"/>
              </w:numPr>
              <w:tabs>
                <w:tab w:val="left" w:pos="159"/>
                <w:tab w:val="left" w:pos="161"/>
              </w:tabs>
              <w:spacing w:before="0" w:after="0" w:line="240" w:lineRule="auto"/>
              <w:ind w:left="161" w:right="404" w:hanging="1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Kelengkapan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mempresentasikan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menarik</w:t>
            </w:r>
          </w:p>
        </w:tc>
        <w:tc>
          <w:tcPr>
            <w:tcW w:w="2008" w:type="dxa"/>
          </w:tcPr>
          <w:p w14:paraId="7BE0B479">
            <w:pPr>
              <w:pStyle w:val="8"/>
              <w:rPr>
                <w:sz w:val="16"/>
              </w:rPr>
            </w:pPr>
          </w:p>
          <w:p w14:paraId="1A0E2213">
            <w:pPr>
              <w:pStyle w:val="8"/>
              <w:rPr>
                <w:sz w:val="16"/>
              </w:rPr>
            </w:pPr>
          </w:p>
          <w:p w14:paraId="09038B15">
            <w:pPr>
              <w:pStyle w:val="8"/>
              <w:rPr>
                <w:sz w:val="16"/>
              </w:rPr>
            </w:pPr>
          </w:p>
          <w:p w14:paraId="6617DD8E">
            <w:pPr>
              <w:pStyle w:val="8"/>
              <w:spacing w:before="36"/>
              <w:rPr>
                <w:sz w:val="16"/>
              </w:rPr>
            </w:pPr>
          </w:p>
          <w:p w14:paraId="544DF546">
            <w:pPr>
              <w:pStyle w:val="8"/>
              <w:ind w:left="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14:paraId="352F4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088" w:type="dxa"/>
          </w:tcPr>
          <w:p w14:paraId="752C3D94">
            <w:pPr>
              <w:pStyle w:val="8"/>
              <w:spacing w:before="85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064" w:type="dxa"/>
          </w:tcPr>
          <w:p w14:paraId="1D9B198D">
            <w:pPr>
              <w:pStyle w:val="8"/>
              <w:spacing w:before="85"/>
              <w:ind w:left="107"/>
              <w:rPr>
                <w:sz w:val="16"/>
              </w:rPr>
            </w:pPr>
            <w:r>
              <w:rPr>
                <w:sz w:val="16"/>
              </w:rPr>
              <w:t>Ujian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Akhir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Semester</w:t>
            </w:r>
          </w:p>
        </w:tc>
        <w:tc>
          <w:tcPr>
            <w:tcW w:w="1957" w:type="dxa"/>
          </w:tcPr>
          <w:p w14:paraId="4B88984C">
            <w:pPr>
              <w:pStyle w:val="8"/>
              <w:spacing w:line="178" w:lineRule="exact"/>
              <w:ind w:left="244"/>
              <w:rPr>
                <w:sz w:val="16"/>
              </w:rPr>
            </w:pPr>
            <w:r>
              <w:rPr>
                <w:sz w:val="16"/>
              </w:rPr>
              <w:t>Materi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Pembelajaran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  <w:p w14:paraId="618C145B">
            <w:pPr>
              <w:pStyle w:val="8"/>
              <w:spacing w:line="169" w:lineRule="exact"/>
              <w:ind w:left="244"/>
              <w:rPr>
                <w:sz w:val="16"/>
              </w:rPr>
            </w:pPr>
            <w:r>
              <w:rPr>
                <w:sz w:val="16"/>
              </w:rPr>
              <w:t>sampai</w:t>
            </w:r>
            <w:r>
              <w:rPr>
                <w:spacing w:val="-5"/>
                <w:sz w:val="16"/>
              </w:rPr>
              <w:t xml:space="preserve"> 10</w:t>
            </w:r>
          </w:p>
        </w:tc>
        <w:tc>
          <w:tcPr>
            <w:tcW w:w="1681" w:type="dxa"/>
          </w:tcPr>
          <w:p w14:paraId="0EFAB4BA">
            <w:pPr>
              <w:pStyle w:val="8"/>
              <w:spacing w:before="85"/>
              <w:ind w:left="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Ujian</w:t>
            </w:r>
          </w:p>
        </w:tc>
        <w:tc>
          <w:tcPr>
            <w:tcW w:w="1777" w:type="dxa"/>
          </w:tcPr>
          <w:p w14:paraId="54142D7D">
            <w:pPr>
              <w:pStyle w:val="8"/>
              <w:spacing w:before="85"/>
              <w:ind w:left="6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97" w:type="dxa"/>
          </w:tcPr>
          <w:p w14:paraId="69A57BE2">
            <w:pPr>
              <w:pStyle w:val="8"/>
              <w:spacing w:before="85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2219" w:type="dxa"/>
          </w:tcPr>
          <w:p w14:paraId="4799B1C3">
            <w:pPr>
              <w:pStyle w:val="8"/>
              <w:spacing w:line="178" w:lineRule="exact"/>
              <w:ind w:left="104"/>
              <w:rPr>
                <w:sz w:val="16"/>
              </w:rPr>
            </w:pPr>
            <w:r>
              <w:rPr>
                <w:sz w:val="16"/>
              </w:rPr>
              <w:t>Kebenaran</w:t>
            </w:r>
            <w:r>
              <w:rPr>
                <w:spacing w:val="73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76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kelengakapan</w:t>
            </w:r>
          </w:p>
          <w:p w14:paraId="3FEB6215">
            <w:pPr>
              <w:pStyle w:val="8"/>
              <w:spacing w:line="169" w:lineRule="exact"/>
              <w:ind w:left="104"/>
              <w:rPr>
                <w:sz w:val="16"/>
              </w:rPr>
            </w:pPr>
            <w:r>
              <w:rPr>
                <w:sz w:val="16"/>
              </w:rPr>
              <w:t>jawaban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ujian</w:t>
            </w:r>
          </w:p>
        </w:tc>
        <w:tc>
          <w:tcPr>
            <w:tcW w:w="2008" w:type="dxa"/>
          </w:tcPr>
          <w:p w14:paraId="6C1607D1">
            <w:pPr>
              <w:pStyle w:val="8"/>
              <w:spacing w:before="85"/>
              <w:ind w:left="2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14:paraId="38EC1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1983" w:type="dxa"/>
            <w:gridSpan w:val="7"/>
          </w:tcPr>
          <w:p w14:paraId="36E2B058">
            <w:pPr>
              <w:pStyle w:val="8"/>
              <w:spacing w:line="178" w:lineRule="exact"/>
              <w:ind w:left="1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Jumlah</w:t>
            </w:r>
          </w:p>
        </w:tc>
        <w:tc>
          <w:tcPr>
            <w:tcW w:w="2008" w:type="dxa"/>
          </w:tcPr>
          <w:p w14:paraId="4215B49C">
            <w:pPr>
              <w:pStyle w:val="8"/>
              <w:spacing w:before="11"/>
              <w:ind w:left="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 w14:paraId="1A7A7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3152" w:type="dxa"/>
            <w:gridSpan w:val="2"/>
          </w:tcPr>
          <w:p w14:paraId="3EC05817">
            <w:pPr>
              <w:pStyle w:val="8"/>
              <w:spacing w:before="86"/>
              <w:rPr>
                <w:sz w:val="16"/>
              </w:rPr>
            </w:pPr>
          </w:p>
          <w:p w14:paraId="2814EE63">
            <w:pPr>
              <w:pStyle w:val="8"/>
              <w:ind w:left="1116"/>
              <w:rPr>
                <w:sz w:val="16"/>
              </w:rPr>
            </w:pPr>
            <w:r>
              <w:rPr>
                <w:sz w:val="16"/>
              </w:rPr>
              <w:t>Daftar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Referensi:</w:t>
            </w:r>
          </w:p>
        </w:tc>
        <w:tc>
          <w:tcPr>
            <w:tcW w:w="8831" w:type="dxa"/>
            <w:gridSpan w:val="5"/>
          </w:tcPr>
          <w:p w14:paraId="5359F7ED">
            <w:pPr>
              <w:pStyle w:val="8"/>
              <w:ind w:left="107" w:right="3913"/>
              <w:rPr>
                <w:sz w:val="16"/>
              </w:rPr>
            </w:pPr>
            <w:r>
              <w:rPr>
                <w:sz w:val="16"/>
              </w:rPr>
              <w:t>Yatim,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Badri,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i/>
                <w:sz w:val="16"/>
              </w:rPr>
              <w:t>Sejarah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Peradaban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Islam,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Jakarta: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Raja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Grafindoi,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1995.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Nor Hasan, </w:t>
            </w:r>
            <w:r>
              <w:rPr>
                <w:i/>
                <w:sz w:val="16"/>
              </w:rPr>
              <w:t>Sejarah Peradaban Islam,</w:t>
            </w:r>
            <w:r>
              <w:rPr>
                <w:sz w:val="16"/>
              </w:rPr>
              <w:t>Surabaya: Pena Salsabila, 2013.</w:t>
            </w:r>
          </w:p>
          <w:p w14:paraId="5794299F">
            <w:pPr>
              <w:pStyle w:val="8"/>
              <w:spacing w:line="184" w:lineRule="exact"/>
              <w:ind w:left="107" w:right="280"/>
              <w:rPr>
                <w:i/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Aqqad,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Abbas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Mahmud, </w:t>
            </w:r>
            <w:r>
              <w:rPr>
                <w:i/>
                <w:sz w:val="16"/>
              </w:rPr>
              <w:t>Kecemerlangan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Umar,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terj.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Bustami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Zainal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Abidin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Ahmad,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Jakarta: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Bulan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Bintang,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1978.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Al-Maududi, Abu A’la, </w:t>
            </w:r>
            <w:r>
              <w:rPr>
                <w:i/>
                <w:sz w:val="16"/>
              </w:rPr>
              <w:t xml:space="preserve">Khilafah Dan Kerajaan, </w:t>
            </w:r>
            <w:r>
              <w:rPr>
                <w:sz w:val="16"/>
              </w:rPr>
              <w:t>terj. Muhammad Baqir,</w:t>
            </w:r>
            <w:r>
              <w:rPr>
                <w:i/>
                <w:sz w:val="16"/>
              </w:rPr>
              <w:t>Bandung: Mizan, 1993.</w:t>
            </w:r>
          </w:p>
        </w:tc>
        <w:tc>
          <w:tcPr>
            <w:tcW w:w="2008" w:type="dxa"/>
          </w:tcPr>
          <w:p w14:paraId="7DE0BDDF">
            <w:pPr>
              <w:pStyle w:val="8"/>
              <w:rPr>
                <w:sz w:val="16"/>
              </w:rPr>
            </w:pPr>
          </w:p>
        </w:tc>
      </w:tr>
    </w:tbl>
    <w:p w14:paraId="14735CA6">
      <w:pPr>
        <w:pStyle w:val="8"/>
        <w:spacing w:after="0"/>
        <w:rPr>
          <w:sz w:val="16"/>
        </w:rPr>
        <w:sectPr>
          <w:pgSz w:w="16840" w:h="11910" w:orient="landscape"/>
          <w:pgMar w:top="1340" w:right="1275" w:bottom="280" w:left="1417" w:header="720" w:footer="720" w:gutter="0"/>
          <w:cols w:space="720" w:num="1"/>
        </w:sectPr>
      </w:pPr>
    </w:p>
    <w:p w14:paraId="7CBEA886">
      <w:pPr>
        <w:pStyle w:val="5"/>
        <w:spacing w:before="2"/>
        <w:rPr>
          <w:sz w:val="8"/>
        </w:rPr>
      </w:pPr>
    </w:p>
    <w:tbl>
      <w:tblPr>
        <w:tblStyle w:val="4"/>
        <w:tblW w:w="0" w:type="auto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2"/>
        <w:gridCol w:w="8827"/>
        <w:gridCol w:w="2007"/>
      </w:tblGrid>
      <w:tr w14:paraId="28072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6" w:hRule="atLeast"/>
        </w:trPr>
        <w:tc>
          <w:tcPr>
            <w:tcW w:w="3152" w:type="dxa"/>
          </w:tcPr>
          <w:p w14:paraId="4929427A">
            <w:pPr>
              <w:pStyle w:val="8"/>
              <w:rPr>
                <w:sz w:val="16"/>
              </w:rPr>
            </w:pPr>
          </w:p>
        </w:tc>
        <w:tc>
          <w:tcPr>
            <w:tcW w:w="8827" w:type="dxa"/>
          </w:tcPr>
          <w:p w14:paraId="3D54EFDA">
            <w:pPr>
              <w:pStyle w:val="8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Amin,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Ahmad,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Islam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Dari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Masa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Ke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Masa,</w:t>
            </w:r>
            <w:r>
              <w:rPr>
                <w:sz w:val="16"/>
              </w:rPr>
              <w:t>Bandung: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CV.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Rusyda,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1987.</w:t>
            </w:r>
          </w:p>
          <w:p w14:paraId="4CB0CBF4">
            <w:pPr>
              <w:pStyle w:val="8"/>
              <w:spacing w:before="1"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Dja’it,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Hichen,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Eorrope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Islam: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Culture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Modernity,</w:t>
            </w:r>
            <w:r>
              <w:rPr>
                <w:sz w:val="16"/>
              </w:rPr>
              <w:t>California: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California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Press,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1985.</w:t>
            </w:r>
          </w:p>
          <w:p w14:paraId="7E0C4D61">
            <w:pPr>
              <w:pStyle w:val="8"/>
              <w:ind w:left="107" w:hanging="3"/>
              <w:rPr>
                <w:sz w:val="16"/>
              </w:rPr>
            </w:pPr>
            <w:r>
              <w:rPr>
                <w:sz w:val="16"/>
              </w:rPr>
              <w:t>Elwa,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Mohammad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i/>
                <w:sz w:val="16"/>
              </w:rPr>
              <w:t>On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Political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System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Islamic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State,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terj.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Anshori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Tayyib,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Sistem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Politik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Dalam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Pemerintahan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Islam,</w:t>
            </w:r>
            <w:r>
              <w:rPr>
                <w:sz w:val="16"/>
              </w:rPr>
              <w:t>Surabaya: PT. Bina Ilmu, 1983.</w:t>
            </w:r>
          </w:p>
          <w:p w14:paraId="6D664FD0">
            <w:pPr>
              <w:pStyle w:val="8"/>
              <w:ind w:left="105" w:right="2310"/>
              <w:rPr>
                <w:sz w:val="16"/>
              </w:rPr>
            </w:pPr>
            <w:r>
              <w:rPr>
                <w:sz w:val="16"/>
              </w:rPr>
              <w:t>Hasan,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Ibrahim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Hasan,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Sejarah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Dan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Kebudayaan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Islam,</w:t>
            </w:r>
            <w:r>
              <w:rPr>
                <w:i/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Yogyakarta,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Kembang,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1989.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Hasjmy, A, </w:t>
            </w:r>
            <w:r>
              <w:rPr>
                <w:i/>
                <w:sz w:val="16"/>
              </w:rPr>
              <w:t>Sejarah Kebudayaan Islam edisi kedua,</w:t>
            </w:r>
            <w:r>
              <w:rPr>
                <w:sz w:val="16"/>
              </w:rPr>
              <w:t>Jakarta; Bulan Bintang, 1975.</w:t>
            </w:r>
          </w:p>
          <w:p w14:paraId="7207AA27">
            <w:pPr>
              <w:pStyle w:val="8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Hitti,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Philip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K,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i/>
                <w:sz w:val="16"/>
              </w:rPr>
              <w:t>History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Arabs</w:t>
            </w:r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London: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Macmilan,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1970.</w:t>
            </w:r>
          </w:p>
          <w:p w14:paraId="685D373C">
            <w:pPr>
              <w:pStyle w:val="8"/>
              <w:spacing w:before="1"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Hodgson,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Marshall,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Venture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Islam,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terj.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Mulyadhi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Kartanegara,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Jakarta: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Paramadina,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1999.</w:t>
            </w:r>
          </w:p>
          <w:p w14:paraId="5BA0EA36">
            <w:pPr>
              <w:pStyle w:val="8"/>
              <w:ind w:left="105" w:right="1712"/>
              <w:rPr>
                <w:sz w:val="16"/>
              </w:rPr>
            </w:pPr>
            <w:r>
              <w:rPr>
                <w:sz w:val="16"/>
              </w:rPr>
              <w:t>Hourani,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Albert,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History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Arab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Peoples,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Belknap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HarvardUniversity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Press,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1991.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Kennedy, Hugh, </w:t>
            </w:r>
            <w:r>
              <w:rPr>
                <w:i/>
                <w:sz w:val="16"/>
              </w:rPr>
              <w:t>The Prophet And The Age of The Chalipates,</w:t>
            </w:r>
            <w:r>
              <w:rPr>
                <w:sz w:val="16"/>
              </w:rPr>
              <w:t>New York, 1986.</w:t>
            </w:r>
          </w:p>
          <w:p w14:paraId="3FC0FE18">
            <w:pPr>
              <w:pStyle w:val="8"/>
              <w:spacing w:before="1"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Khaldun,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Ibnu,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Al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Muqaddimah,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Mesir: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Mustafa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Muhammad,</w:t>
            </w:r>
            <w:r>
              <w:rPr>
                <w:spacing w:val="-5"/>
                <w:sz w:val="16"/>
              </w:rPr>
              <w:t xml:space="preserve"> tt.</w:t>
            </w:r>
          </w:p>
          <w:p w14:paraId="51449256">
            <w:pPr>
              <w:pStyle w:val="8"/>
              <w:ind w:left="105" w:right="3275"/>
              <w:rPr>
                <w:sz w:val="16"/>
              </w:rPr>
            </w:pPr>
            <w:r>
              <w:rPr>
                <w:sz w:val="16"/>
              </w:rPr>
              <w:t xml:space="preserve">Leboun, Gustav, </w:t>
            </w:r>
            <w:r>
              <w:rPr>
                <w:i/>
                <w:sz w:val="16"/>
              </w:rPr>
              <w:t xml:space="preserve">Hadharat al Arab, </w:t>
            </w:r>
            <w:r>
              <w:rPr>
                <w:sz w:val="16"/>
              </w:rPr>
              <w:t>Kairo: Mathba’ah Isa al Babi al Halabi, tt.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Lewis,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Bernard,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Arab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History,</w:t>
            </w:r>
            <w:r>
              <w:rPr>
                <w:sz w:val="16"/>
              </w:rPr>
              <w:t>London: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Happer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Row.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Publisher,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1966.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Majid, Nurcholis, </w:t>
            </w:r>
            <w:r>
              <w:rPr>
                <w:i/>
                <w:sz w:val="16"/>
              </w:rPr>
              <w:t xml:space="preserve">Islam Doktrin dan Peradaban, </w:t>
            </w:r>
            <w:r>
              <w:rPr>
                <w:sz w:val="16"/>
              </w:rPr>
              <w:t>Jakarta: Paramadina, 2000.</w:t>
            </w:r>
          </w:p>
          <w:p w14:paraId="1F8BA026">
            <w:pPr>
              <w:pStyle w:val="8"/>
              <w:ind w:left="105" w:right="1712"/>
              <w:rPr>
                <w:sz w:val="16"/>
              </w:rPr>
            </w:pPr>
            <w:r>
              <w:rPr>
                <w:sz w:val="16"/>
              </w:rPr>
              <w:t>Mudhar,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Atho’,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Pendekatan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Studi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Islam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dalam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Teori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dan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Praktek,</w:t>
            </w:r>
            <w:r>
              <w:rPr>
                <w:sz w:val="16"/>
              </w:rPr>
              <w:t>Yogyakarta: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Pustaka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Pelajar,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2001.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Mufradi, Ali, </w:t>
            </w:r>
            <w:r>
              <w:rPr>
                <w:i/>
                <w:sz w:val="16"/>
              </w:rPr>
              <w:t xml:space="preserve">Islam di Kawasan Kebudayaan Arab, </w:t>
            </w:r>
            <w:r>
              <w:rPr>
                <w:sz w:val="16"/>
              </w:rPr>
              <w:t>Jakarta: Logos Wacana Ilmu, 1997.</w:t>
            </w:r>
          </w:p>
          <w:p w14:paraId="21B98A2D">
            <w:pPr>
              <w:pStyle w:val="8"/>
              <w:spacing w:before="1"/>
              <w:ind w:left="105" w:right="3400"/>
              <w:rPr>
                <w:sz w:val="16"/>
              </w:rPr>
            </w:pPr>
            <w:r>
              <w:rPr>
                <w:sz w:val="16"/>
              </w:rPr>
              <w:t xml:space="preserve">Sou’yb, Joesoef, </w:t>
            </w:r>
            <w:r>
              <w:rPr>
                <w:i/>
                <w:sz w:val="16"/>
              </w:rPr>
              <w:t>Sejarah Daulah Abbasiyah,</w:t>
            </w:r>
            <w:r>
              <w:rPr>
                <w:sz w:val="16"/>
              </w:rPr>
              <w:t>Jakarta: Bulan Bintang, 1977.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Syalabi,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Sejarah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dan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Kebudayaan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Islam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I,2,3</w:t>
            </w:r>
            <w:r>
              <w:rPr>
                <w:i/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Jakarta: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Pustaka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Husna,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1983.</w:t>
            </w:r>
          </w:p>
          <w:p w14:paraId="1A0277E4">
            <w:pPr>
              <w:pStyle w:val="8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Thahir,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Muhammad,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Sejarah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Islam,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Jakarta: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Pustaka,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1981.</w:t>
            </w:r>
          </w:p>
        </w:tc>
        <w:tc>
          <w:tcPr>
            <w:tcW w:w="2007" w:type="dxa"/>
          </w:tcPr>
          <w:p w14:paraId="4DB08A66">
            <w:pPr>
              <w:pStyle w:val="8"/>
              <w:rPr>
                <w:sz w:val="16"/>
              </w:rPr>
            </w:pPr>
          </w:p>
        </w:tc>
      </w:tr>
    </w:tbl>
    <w:p w14:paraId="3CE4F9F3">
      <w:pPr>
        <w:pStyle w:val="5"/>
        <w:spacing w:before="117"/>
        <w:ind w:left="23"/>
      </w:pPr>
      <w:r>
        <w:rPr>
          <w:spacing w:val="-2"/>
        </w:rPr>
        <w:t>Keterangan:</w:t>
      </w:r>
    </w:p>
    <w:p w14:paraId="59B070FC">
      <w:pPr>
        <w:pStyle w:val="5"/>
        <w:spacing w:before="28"/>
        <w:ind w:left="23"/>
      </w:pPr>
      <w:r>
        <w:t>TM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Tatap</w:t>
      </w:r>
      <w:r>
        <w:rPr>
          <w:spacing w:val="-5"/>
        </w:rPr>
        <w:t xml:space="preserve"> </w:t>
      </w:r>
      <w:r>
        <w:t>Muka,</w:t>
      </w:r>
      <w:r>
        <w:rPr>
          <w:spacing w:val="-5"/>
        </w:rPr>
        <w:t xml:space="preserve"> </w:t>
      </w:r>
      <w:r>
        <w:t>TT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Tugas</w:t>
      </w:r>
      <w:r>
        <w:rPr>
          <w:spacing w:val="-4"/>
        </w:rPr>
        <w:t xml:space="preserve"> </w:t>
      </w:r>
      <w:r>
        <w:t>Terstruktur,</w:t>
      </w:r>
      <w:r>
        <w:rPr>
          <w:spacing w:val="-2"/>
        </w:rPr>
        <w:t xml:space="preserve"> </w:t>
      </w:r>
      <w:r>
        <w:t>BM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Belajar</w:t>
      </w:r>
      <w:r>
        <w:rPr>
          <w:spacing w:val="-6"/>
        </w:rPr>
        <w:t xml:space="preserve"> </w:t>
      </w:r>
      <w:r>
        <w:rPr>
          <w:spacing w:val="-2"/>
        </w:rPr>
        <w:t>Mandiri</w:t>
      </w:r>
    </w:p>
    <w:p w14:paraId="0B0FA7CE">
      <w:pPr>
        <w:pStyle w:val="5"/>
      </w:pPr>
    </w:p>
    <w:p w14:paraId="68398881">
      <w:pPr>
        <w:pStyle w:val="5"/>
        <w:spacing w:before="74"/>
      </w:pPr>
    </w:p>
    <w:p w14:paraId="7C864883">
      <w:pPr>
        <w:pStyle w:val="7"/>
        <w:numPr>
          <w:ilvl w:val="0"/>
          <w:numId w:val="28"/>
        </w:numPr>
        <w:tabs>
          <w:tab w:val="left" w:pos="184"/>
        </w:tabs>
        <w:spacing w:before="0" w:after="0" w:line="240" w:lineRule="auto"/>
        <w:ind w:left="184" w:right="0" w:hanging="161"/>
        <w:jc w:val="left"/>
        <w:rPr>
          <w:b/>
          <w:sz w:val="16"/>
        </w:rPr>
      </w:pPr>
      <w:r>
        <w:rPr>
          <w:b/>
          <w:sz w:val="16"/>
        </w:rPr>
        <w:t>Silabus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Mata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Kuliah</w:t>
      </w:r>
    </w:p>
    <w:p w14:paraId="5D87FA04">
      <w:pPr>
        <w:pStyle w:val="5"/>
        <w:spacing w:before="8"/>
        <w:rPr>
          <w:b/>
          <w:sz w:val="19"/>
        </w:rPr>
      </w:pPr>
    </w:p>
    <w:tbl>
      <w:tblPr>
        <w:tblStyle w:val="4"/>
        <w:tblW w:w="0" w:type="auto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957"/>
        <w:gridCol w:w="10557"/>
      </w:tblGrid>
      <w:tr w14:paraId="3DA6F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60" w:type="dxa"/>
          </w:tcPr>
          <w:p w14:paraId="3979FDC6">
            <w:pPr>
              <w:pStyle w:val="8"/>
              <w:ind w:left="12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5600" cy="338455"/>
                  <wp:effectExtent l="0" t="0" r="0" b="0"/>
                  <wp:docPr id="2" name="Image 2" descr="logo UIN FAS Bengkul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logo UIN FAS Bengkulu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04" cy="33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4" w:type="dxa"/>
            <w:gridSpan w:val="2"/>
          </w:tcPr>
          <w:p w14:paraId="2C908133">
            <w:pPr>
              <w:pStyle w:val="8"/>
              <w:ind w:left="4289" w:right="42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KEMENTERIAN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AGAMA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REPUBLIK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INDONESIA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UIN FATMAWATI SUKARNO BENGKULU</w:t>
            </w:r>
          </w:p>
          <w:p w14:paraId="167A6F76">
            <w:pPr>
              <w:pStyle w:val="8"/>
              <w:spacing w:line="165" w:lineRule="exact"/>
              <w:ind w:left="4289" w:right="42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FAKULTAS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TARBIYAH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TADRIS</w:t>
            </w:r>
          </w:p>
        </w:tc>
      </w:tr>
      <w:tr w14:paraId="3AD59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3774" w:type="dxa"/>
            <w:gridSpan w:val="3"/>
          </w:tcPr>
          <w:p w14:paraId="53F0FAE9">
            <w:pPr>
              <w:pStyle w:val="8"/>
              <w:spacing w:line="164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SILABUS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SINGKAT</w:t>
            </w:r>
          </w:p>
        </w:tc>
      </w:tr>
      <w:tr w14:paraId="43548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260" w:type="dxa"/>
            <w:vMerge w:val="restart"/>
          </w:tcPr>
          <w:p w14:paraId="4A3E3221">
            <w:pPr>
              <w:pStyle w:val="8"/>
              <w:ind w:left="304" w:right="289" w:firstLine="7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MATA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KULIAH</w:t>
            </w:r>
          </w:p>
        </w:tc>
        <w:tc>
          <w:tcPr>
            <w:tcW w:w="1957" w:type="dxa"/>
          </w:tcPr>
          <w:p w14:paraId="65A65B7C">
            <w:pPr>
              <w:pStyle w:val="8"/>
              <w:spacing w:line="181" w:lineRule="exact"/>
              <w:ind w:left="11" w:right="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Nama</w:t>
            </w:r>
          </w:p>
        </w:tc>
        <w:tc>
          <w:tcPr>
            <w:tcW w:w="10557" w:type="dxa"/>
          </w:tcPr>
          <w:p w14:paraId="0D3AF7A0">
            <w:pPr>
              <w:pStyle w:val="8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SEJARAH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ISLAM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KLASIK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PERTENGAHAN</w:t>
            </w:r>
          </w:p>
        </w:tc>
      </w:tr>
      <w:tr w14:paraId="60D62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260" w:type="dxa"/>
            <w:vMerge w:val="continue"/>
            <w:tcBorders>
              <w:top w:val="nil"/>
            </w:tcBorders>
          </w:tcPr>
          <w:p w14:paraId="00114419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37A709FF">
            <w:pPr>
              <w:pStyle w:val="8"/>
              <w:spacing w:line="164" w:lineRule="exact"/>
              <w:ind w:left="11" w:right="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Kode</w:t>
            </w:r>
          </w:p>
        </w:tc>
        <w:tc>
          <w:tcPr>
            <w:tcW w:w="10557" w:type="dxa"/>
          </w:tcPr>
          <w:p w14:paraId="2A5F603A">
            <w:pPr>
              <w:pStyle w:val="8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PAI61039</w:t>
            </w:r>
          </w:p>
        </w:tc>
      </w:tr>
      <w:tr w14:paraId="45406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260" w:type="dxa"/>
            <w:vMerge w:val="continue"/>
            <w:tcBorders>
              <w:top w:val="nil"/>
            </w:tcBorders>
          </w:tcPr>
          <w:p w14:paraId="4C4115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7FF59776">
            <w:pPr>
              <w:pStyle w:val="8"/>
              <w:spacing w:line="181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Kredit</w:t>
            </w:r>
          </w:p>
        </w:tc>
        <w:tc>
          <w:tcPr>
            <w:tcW w:w="10557" w:type="dxa"/>
          </w:tcPr>
          <w:p w14:paraId="0D64CF67">
            <w:pPr>
              <w:pStyle w:val="8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sks</w:t>
            </w:r>
          </w:p>
        </w:tc>
      </w:tr>
      <w:tr w14:paraId="779AC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260" w:type="dxa"/>
            <w:vMerge w:val="continue"/>
            <w:tcBorders>
              <w:top w:val="nil"/>
            </w:tcBorders>
          </w:tcPr>
          <w:p w14:paraId="37C064B4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64A838DC">
            <w:pPr>
              <w:pStyle w:val="8"/>
              <w:spacing w:line="164" w:lineRule="exact"/>
              <w:ind w:left="11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Semester</w:t>
            </w:r>
          </w:p>
        </w:tc>
        <w:tc>
          <w:tcPr>
            <w:tcW w:w="10557" w:type="dxa"/>
          </w:tcPr>
          <w:p w14:paraId="024EF24C">
            <w:pPr>
              <w:pStyle w:val="8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VI</w:t>
            </w:r>
          </w:p>
        </w:tc>
      </w:tr>
      <w:tr w14:paraId="79A3C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3774" w:type="dxa"/>
            <w:gridSpan w:val="3"/>
          </w:tcPr>
          <w:p w14:paraId="27C615F7">
            <w:pPr>
              <w:pStyle w:val="8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DESKRIPSI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MATA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KULIAH</w:t>
            </w:r>
          </w:p>
        </w:tc>
      </w:tr>
      <w:tr w14:paraId="0C498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3774" w:type="dxa"/>
            <w:gridSpan w:val="3"/>
          </w:tcPr>
          <w:p w14:paraId="41F6163F">
            <w:pPr>
              <w:pStyle w:val="8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Mata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kuliah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Klasik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Pertengahan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membahas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tentang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pertumbuhan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klasik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pertengahan.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Diharapkan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setelah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pembelajaran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MK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ini,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tiga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hal</w:t>
            </w:r>
          </w:p>
          <w:p w14:paraId="4EFA0A70">
            <w:pPr>
              <w:pStyle w:val="8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yangdiperoleh mahasiswa, yaitu: 1) mampu memahami konten dinamika sejarah Islam masa lalu, 2)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mampu mengambil pelajaran (Ibrah ) dari sejarah tersebut dalam hidup masa kini, dan 3). Mampu dijadikan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pisau analisa untuk kepentingan keilmuan dan salah satu solusi dalam menghadapi problem kehidupan di masa yang akan datang.</w:t>
            </w:r>
          </w:p>
        </w:tc>
      </w:tr>
      <w:tr w14:paraId="5FD80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3774" w:type="dxa"/>
            <w:gridSpan w:val="3"/>
          </w:tcPr>
          <w:p w14:paraId="1B0EC2FF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CAPAIAN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PEMBELAJARAN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KULIAH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(CPMK)</w:t>
            </w:r>
          </w:p>
        </w:tc>
      </w:tr>
      <w:tr w14:paraId="4FAFE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260" w:type="dxa"/>
          </w:tcPr>
          <w:p w14:paraId="03B4D241">
            <w:pPr>
              <w:pStyle w:val="8"/>
              <w:spacing w:line="165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CPMK-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514" w:type="dxa"/>
            <w:gridSpan w:val="2"/>
          </w:tcPr>
          <w:p w14:paraId="286FAE20">
            <w:pPr>
              <w:pStyle w:val="8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Mampu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memahami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tentang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pertumbuhan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klasik,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pertengahan,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mengambil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ibrah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tersebut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S3,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S5,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PK1,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KK5).</w:t>
            </w:r>
          </w:p>
        </w:tc>
      </w:tr>
      <w:tr w14:paraId="7ECBA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260" w:type="dxa"/>
          </w:tcPr>
          <w:p w14:paraId="4B6DDCEF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CPMK-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514" w:type="dxa"/>
            <w:gridSpan w:val="2"/>
          </w:tcPr>
          <w:p w14:paraId="17A14D4B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Mampu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menguasai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substansi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materi,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struktur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konsep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Islamsebagai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pengetahuan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dasar-dasar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ilmu-ilmu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keislaman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(S8,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PK1,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KU2,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KU8,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KK2)</w:t>
            </w:r>
          </w:p>
        </w:tc>
      </w:tr>
      <w:tr w14:paraId="6FA5C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1260" w:type="dxa"/>
          </w:tcPr>
          <w:p w14:paraId="7FC82CD6">
            <w:pPr>
              <w:pStyle w:val="8"/>
              <w:spacing w:line="16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CPMK-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514" w:type="dxa"/>
            <w:gridSpan w:val="2"/>
          </w:tcPr>
          <w:p w14:paraId="26267FC6">
            <w:pPr>
              <w:pStyle w:val="8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Mampu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memahami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dinamika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lalu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menjawab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masalah-masalah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kontekstual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kekinian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(S5,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PK1,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KU9,</w:t>
            </w:r>
            <w:r>
              <w:rPr>
                <w:spacing w:val="-4"/>
                <w:sz w:val="16"/>
              </w:rPr>
              <w:t xml:space="preserve"> KK7)</w:t>
            </w:r>
          </w:p>
        </w:tc>
      </w:tr>
      <w:tr w14:paraId="7DCA3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3774" w:type="dxa"/>
            <w:gridSpan w:val="3"/>
          </w:tcPr>
          <w:p w14:paraId="0CEF9EA1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SUB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CAPAIAN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PEMBELAJARAN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KULIAH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(SUB-</w:t>
            </w:r>
            <w:r>
              <w:rPr>
                <w:spacing w:val="-4"/>
                <w:sz w:val="16"/>
              </w:rPr>
              <w:t>CPMK)</w:t>
            </w:r>
          </w:p>
        </w:tc>
      </w:tr>
      <w:tr w14:paraId="66ACD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260" w:type="dxa"/>
          </w:tcPr>
          <w:p w14:paraId="6059BB9A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Sub-CPMK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514" w:type="dxa"/>
            <w:gridSpan w:val="2"/>
          </w:tcPr>
          <w:p w14:paraId="5BECCB85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Mampu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menganalisis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Arab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sumber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rujukan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bermutu,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terukur,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shahih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(C2,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A2,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P1)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minggu</w:t>
            </w:r>
          </w:p>
        </w:tc>
      </w:tr>
      <w:tr w14:paraId="54C15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260" w:type="dxa"/>
          </w:tcPr>
          <w:p w14:paraId="6352D3B1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Sub-CPMK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514" w:type="dxa"/>
            <w:gridSpan w:val="2"/>
          </w:tcPr>
          <w:p w14:paraId="026DF5FF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Mampu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menganalisis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Rasulullah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rujukan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bermutu,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terukur,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shahih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(C3,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A5,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P3)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minggu</w:t>
            </w:r>
          </w:p>
        </w:tc>
      </w:tr>
      <w:tr w14:paraId="02C5E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260" w:type="dxa"/>
          </w:tcPr>
          <w:p w14:paraId="345B2FFC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Sub-CPMK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514" w:type="dxa"/>
            <w:gridSpan w:val="2"/>
          </w:tcPr>
          <w:p w14:paraId="4A76CC07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Mampu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menganalisis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Khulafaur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Rasyidin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rujukan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bermutu,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terukur,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shahih (C3,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A5,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P3)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minggu</w:t>
            </w:r>
          </w:p>
        </w:tc>
      </w:tr>
      <w:tr w14:paraId="017C5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260" w:type="dxa"/>
          </w:tcPr>
          <w:p w14:paraId="3770DE9A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Sub-CPMK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514" w:type="dxa"/>
            <w:gridSpan w:val="2"/>
          </w:tcPr>
          <w:p w14:paraId="60953373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Mampu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menganalisis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Dinasti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Ummayah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rujukan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bermutu,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terukur,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shahih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(C3,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A5,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P3)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minggu</w:t>
            </w:r>
          </w:p>
        </w:tc>
      </w:tr>
    </w:tbl>
    <w:p w14:paraId="406D6130">
      <w:pPr>
        <w:pStyle w:val="8"/>
        <w:spacing w:after="0" w:line="164" w:lineRule="exact"/>
        <w:rPr>
          <w:sz w:val="16"/>
        </w:rPr>
        <w:sectPr>
          <w:pgSz w:w="16840" w:h="11910" w:orient="landscape"/>
          <w:pgMar w:top="1340" w:right="1275" w:bottom="280" w:left="1417" w:header="720" w:footer="720" w:gutter="0"/>
          <w:cols w:space="720" w:num="1"/>
        </w:sectPr>
      </w:pPr>
    </w:p>
    <w:p w14:paraId="6150F41F">
      <w:pPr>
        <w:pStyle w:val="5"/>
        <w:spacing w:before="2"/>
        <w:rPr>
          <w:b/>
          <w:sz w:val="8"/>
        </w:rPr>
      </w:pPr>
    </w:p>
    <w:tbl>
      <w:tblPr>
        <w:tblStyle w:val="4"/>
        <w:tblW w:w="0" w:type="auto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12521"/>
      </w:tblGrid>
      <w:tr w14:paraId="498E3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253" w:type="dxa"/>
          </w:tcPr>
          <w:p w14:paraId="2EAE7F66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Sub-CPMK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521" w:type="dxa"/>
          </w:tcPr>
          <w:p w14:paraId="7D21E89A">
            <w:pPr>
              <w:pStyle w:val="8"/>
              <w:spacing w:line="164" w:lineRule="exact"/>
              <w:ind w:left="114"/>
              <w:rPr>
                <w:sz w:val="16"/>
              </w:rPr>
            </w:pPr>
            <w:r>
              <w:rPr>
                <w:sz w:val="16"/>
              </w:rPr>
              <w:t>Mampu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menganalisis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Dinasti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Abbasiyah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rujukan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bermutu,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terukur,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shahih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(C3,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A5,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P3)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minggu</w:t>
            </w:r>
          </w:p>
        </w:tc>
      </w:tr>
      <w:tr w14:paraId="5D683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253" w:type="dxa"/>
          </w:tcPr>
          <w:p w14:paraId="0745A249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Sub-CPMK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2521" w:type="dxa"/>
          </w:tcPr>
          <w:p w14:paraId="17358073">
            <w:pPr>
              <w:pStyle w:val="8"/>
              <w:spacing w:line="164" w:lineRule="exact"/>
              <w:ind w:left="114"/>
              <w:rPr>
                <w:sz w:val="16"/>
              </w:rPr>
            </w:pPr>
            <w:r>
              <w:rPr>
                <w:sz w:val="16"/>
              </w:rPr>
              <w:t>Mampu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menganalisis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Seajarah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Andalusiah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sumber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rujukan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bermutu,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terukur,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shahih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(C4,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A2,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P3)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minggu</w:t>
            </w:r>
          </w:p>
        </w:tc>
      </w:tr>
      <w:tr w14:paraId="36680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53" w:type="dxa"/>
          </w:tcPr>
          <w:p w14:paraId="3255CA33">
            <w:pPr>
              <w:pStyle w:val="8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Sub-CPMK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2521" w:type="dxa"/>
          </w:tcPr>
          <w:p w14:paraId="4FFCA1B2">
            <w:pPr>
              <w:pStyle w:val="8"/>
              <w:spacing w:line="162" w:lineRule="exact"/>
              <w:ind w:left="114"/>
              <w:rPr>
                <w:sz w:val="16"/>
              </w:rPr>
            </w:pPr>
            <w:r>
              <w:rPr>
                <w:sz w:val="16"/>
              </w:rPr>
              <w:t>Mampu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menganalisis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Peradaban</w:t>
            </w:r>
            <w:r>
              <w:rPr>
                <w:color w:val="000000"/>
                <w:spacing w:val="-4"/>
                <w:sz w:val="16"/>
                <w:shd w:val="clear" w:color="auto" w:fill="F7F7F7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Islam</w:t>
            </w:r>
            <w:r>
              <w:rPr>
                <w:color w:val="000000"/>
                <w:spacing w:val="-5"/>
                <w:sz w:val="16"/>
                <w:shd w:val="clear" w:color="auto" w:fill="F7F7F7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pada</w:t>
            </w:r>
            <w:r>
              <w:rPr>
                <w:color w:val="000000"/>
                <w:spacing w:val="-5"/>
                <w:sz w:val="16"/>
                <w:shd w:val="clear" w:color="auto" w:fill="F7F7F7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Masa</w:t>
            </w:r>
            <w:r>
              <w:rPr>
                <w:color w:val="000000"/>
                <w:spacing w:val="8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Daulah</w:t>
            </w:r>
            <w:r>
              <w:rPr>
                <w:color w:val="000000"/>
                <w:spacing w:val="-5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Fatimiyah</w:t>
            </w:r>
            <w:r>
              <w:rPr>
                <w:color w:val="000000"/>
                <w:spacing w:val="-5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dengan</w:t>
            </w:r>
            <w:r>
              <w:rPr>
                <w:color w:val="000000"/>
                <w:spacing w:val="-5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sumber</w:t>
            </w:r>
            <w:r>
              <w:rPr>
                <w:color w:val="000000"/>
                <w:spacing w:val="-6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rujukan</w:t>
            </w:r>
            <w:r>
              <w:rPr>
                <w:color w:val="000000"/>
                <w:spacing w:val="-6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bermutu,</w:t>
            </w:r>
            <w:r>
              <w:rPr>
                <w:color w:val="000000"/>
                <w:spacing w:val="-4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terukur,</w:t>
            </w:r>
            <w:r>
              <w:rPr>
                <w:color w:val="000000"/>
                <w:spacing w:val="-7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dan</w:t>
            </w:r>
            <w:r>
              <w:rPr>
                <w:color w:val="000000"/>
                <w:spacing w:val="-6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shahih</w:t>
            </w:r>
            <w:r>
              <w:rPr>
                <w:color w:val="000000"/>
                <w:spacing w:val="-3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(C2,</w:t>
            </w:r>
            <w:r>
              <w:rPr>
                <w:color w:val="000000"/>
                <w:spacing w:val="-4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A1,</w:t>
            </w:r>
            <w:r>
              <w:rPr>
                <w:color w:val="000000"/>
                <w:spacing w:val="-7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P3)</w:t>
            </w:r>
            <w:r>
              <w:rPr>
                <w:color w:val="000000"/>
                <w:spacing w:val="-7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1</w:t>
            </w:r>
            <w:r>
              <w:rPr>
                <w:color w:val="000000"/>
                <w:spacing w:val="-4"/>
                <w:sz w:val="16"/>
              </w:rPr>
              <w:t xml:space="preserve"> </w:t>
            </w:r>
            <w:r>
              <w:rPr>
                <w:color w:val="000000"/>
                <w:spacing w:val="-2"/>
                <w:sz w:val="16"/>
              </w:rPr>
              <w:t>minggu</w:t>
            </w:r>
          </w:p>
        </w:tc>
      </w:tr>
      <w:tr w14:paraId="5FCF3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253" w:type="dxa"/>
          </w:tcPr>
          <w:p w14:paraId="76480CB0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Sub-CPMK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2521" w:type="dxa"/>
          </w:tcPr>
          <w:p w14:paraId="05A7084A">
            <w:pPr>
              <w:pStyle w:val="8"/>
              <w:spacing w:line="164" w:lineRule="exact"/>
              <w:ind w:left="114"/>
              <w:rPr>
                <w:sz w:val="16"/>
              </w:rPr>
            </w:pPr>
            <w:r>
              <w:rPr>
                <w:sz w:val="16"/>
              </w:rPr>
              <w:t>Mampu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menganalisis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Peradaban</w:t>
            </w:r>
            <w:r>
              <w:rPr>
                <w:color w:val="000000"/>
                <w:spacing w:val="-4"/>
                <w:sz w:val="16"/>
                <w:shd w:val="clear" w:color="auto" w:fill="F7F7F7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Islam</w:t>
            </w:r>
            <w:r>
              <w:rPr>
                <w:color w:val="000000"/>
                <w:spacing w:val="-6"/>
                <w:sz w:val="16"/>
                <w:shd w:val="clear" w:color="auto" w:fill="F7F7F7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pada</w:t>
            </w:r>
            <w:r>
              <w:rPr>
                <w:color w:val="000000"/>
                <w:spacing w:val="-5"/>
                <w:sz w:val="16"/>
                <w:shd w:val="clear" w:color="auto" w:fill="F7F7F7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Masa</w:t>
            </w:r>
            <w:r>
              <w:rPr>
                <w:color w:val="000000"/>
                <w:spacing w:val="-4"/>
                <w:sz w:val="16"/>
                <w:shd w:val="clear" w:color="auto" w:fill="F7F7F7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Dinasti</w:t>
            </w:r>
            <w:r>
              <w:rPr>
                <w:color w:val="000000"/>
                <w:spacing w:val="-6"/>
                <w:sz w:val="16"/>
                <w:shd w:val="clear" w:color="auto" w:fill="F7F7F7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Safawiyah</w:t>
            </w:r>
            <w:r>
              <w:rPr>
                <w:color w:val="000000"/>
                <w:spacing w:val="-4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dengan</w:t>
            </w:r>
            <w:r>
              <w:rPr>
                <w:color w:val="000000"/>
                <w:spacing w:val="-6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sumber</w:t>
            </w:r>
            <w:r>
              <w:rPr>
                <w:color w:val="000000"/>
                <w:spacing w:val="-6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rujukan</w:t>
            </w:r>
            <w:r>
              <w:rPr>
                <w:color w:val="000000"/>
                <w:spacing w:val="-6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bermutu,</w:t>
            </w:r>
            <w:r>
              <w:rPr>
                <w:color w:val="000000"/>
                <w:spacing w:val="-4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terukur,</w:t>
            </w:r>
            <w:r>
              <w:rPr>
                <w:color w:val="000000"/>
                <w:spacing w:val="-7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dan</w:t>
            </w:r>
            <w:r>
              <w:rPr>
                <w:color w:val="000000"/>
                <w:spacing w:val="-6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shahih</w:t>
            </w:r>
            <w:r>
              <w:rPr>
                <w:color w:val="000000"/>
                <w:spacing w:val="-3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(C5,</w:t>
            </w:r>
            <w:r>
              <w:rPr>
                <w:color w:val="000000"/>
                <w:spacing w:val="-5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A2,</w:t>
            </w:r>
            <w:r>
              <w:rPr>
                <w:color w:val="000000"/>
                <w:spacing w:val="-7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P3)</w:t>
            </w:r>
            <w:r>
              <w:rPr>
                <w:color w:val="000000"/>
                <w:spacing w:val="-7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1</w:t>
            </w:r>
            <w:r>
              <w:rPr>
                <w:color w:val="000000"/>
                <w:spacing w:val="-4"/>
                <w:sz w:val="16"/>
              </w:rPr>
              <w:t xml:space="preserve"> </w:t>
            </w:r>
            <w:r>
              <w:rPr>
                <w:color w:val="000000"/>
                <w:spacing w:val="-2"/>
                <w:sz w:val="16"/>
              </w:rPr>
              <w:t>minggu</w:t>
            </w:r>
          </w:p>
        </w:tc>
      </w:tr>
      <w:tr w14:paraId="36701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253" w:type="dxa"/>
          </w:tcPr>
          <w:p w14:paraId="2B706CC2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Sub-CPMK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2521" w:type="dxa"/>
          </w:tcPr>
          <w:p w14:paraId="5D850A5F">
            <w:pPr>
              <w:pStyle w:val="8"/>
              <w:spacing w:line="164" w:lineRule="exact"/>
              <w:ind w:left="114"/>
              <w:rPr>
                <w:sz w:val="16"/>
              </w:rPr>
            </w:pPr>
            <w:r>
              <w:rPr>
                <w:sz w:val="16"/>
              </w:rPr>
              <w:t>Mampu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menganalisis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Sejarah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Peradaban</w:t>
            </w:r>
            <w:r>
              <w:rPr>
                <w:color w:val="000000"/>
                <w:spacing w:val="-4"/>
                <w:sz w:val="16"/>
                <w:shd w:val="clear" w:color="auto" w:fill="F7F7F7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Islam</w:t>
            </w:r>
            <w:r>
              <w:rPr>
                <w:color w:val="000000"/>
                <w:spacing w:val="-5"/>
                <w:sz w:val="16"/>
                <w:shd w:val="clear" w:color="auto" w:fill="F7F7F7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pada</w:t>
            </w:r>
            <w:r>
              <w:rPr>
                <w:color w:val="000000"/>
                <w:spacing w:val="-6"/>
                <w:sz w:val="16"/>
                <w:shd w:val="clear" w:color="auto" w:fill="F7F7F7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Masa</w:t>
            </w:r>
            <w:r>
              <w:rPr>
                <w:color w:val="000000"/>
                <w:spacing w:val="-4"/>
                <w:sz w:val="16"/>
                <w:shd w:val="clear" w:color="auto" w:fill="F7F7F7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Dinasti</w:t>
            </w:r>
            <w:r>
              <w:rPr>
                <w:color w:val="000000"/>
                <w:spacing w:val="-6"/>
                <w:sz w:val="16"/>
                <w:shd w:val="clear" w:color="auto" w:fill="F7F7F7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Usmani</w:t>
            </w:r>
            <w:r>
              <w:rPr>
                <w:color w:val="000000"/>
                <w:spacing w:val="-6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dengan</w:t>
            </w:r>
            <w:r>
              <w:rPr>
                <w:color w:val="000000"/>
                <w:spacing w:val="-4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sumber</w:t>
            </w:r>
            <w:r>
              <w:rPr>
                <w:color w:val="000000"/>
                <w:spacing w:val="-6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rujukan</w:t>
            </w:r>
            <w:r>
              <w:rPr>
                <w:color w:val="000000"/>
                <w:spacing w:val="-7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bermutu,</w:t>
            </w:r>
            <w:r>
              <w:rPr>
                <w:color w:val="000000"/>
                <w:spacing w:val="-4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terukur,</w:t>
            </w:r>
            <w:r>
              <w:rPr>
                <w:color w:val="000000"/>
                <w:spacing w:val="-7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dan</w:t>
            </w:r>
            <w:r>
              <w:rPr>
                <w:color w:val="000000"/>
                <w:spacing w:val="-4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shahih</w:t>
            </w:r>
            <w:r>
              <w:rPr>
                <w:color w:val="000000"/>
                <w:spacing w:val="-2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(C4,</w:t>
            </w:r>
            <w:r>
              <w:rPr>
                <w:color w:val="000000"/>
                <w:spacing w:val="-5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A2,</w:t>
            </w:r>
            <w:r>
              <w:rPr>
                <w:color w:val="000000"/>
                <w:spacing w:val="-4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P3)</w:t>
            </w:r>
            <w:r>
              <w:rPr>
                <w:color w:val="000000"/>
                <w:spacing w:val="-8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1</w:t>
            </w:r>
            <w:r>
              <w:rPr>
                <w:color w:val="000000"/>
                <w:spacing w:val="-4"/>
                <w:sz w:val="16"/>
              </w:rPr>
              <w:t xml:space="preserve"> </w:t>
            </w:r>
            <w:r>
              <w:rPr>
                <w:color w:val="000000"/>
                <w:spacing w:val="-2"/>
                <w:sz w:val="16"/>
              </w:rPr>
              <w:t>minggu</w:t>
            </w:r>
          </w:p>
        </w:tc>
      </w:tr>
      <w:tr w14:paraId="196D0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253" w:type="dxa"/>
          </w:tcPr>
          <w:p w14:paraId="4E19C941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Sub-CPMK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2521" w:type="dxa"/>
          </w:tcPr>
          <w:p w14:paraId="700EDB6F">
            <w:pPr>
              <w:pStyle w:val="8"/>
              <w:spacing w:line="164" w:lineRule="exact"/>
              <w:ind w:left="114"/>
              <w:rPr>
                <w:sz w:val="16"/>
              </w:rPr>
            </w:pPr>
            <w:r>
              <w:rPr>
                <w:sz w:val="16"/>
              </w:rPr>
              <w:t>Mampu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menganalisis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Sejarah</w:t>
            </w:r>
            <w:r>
              <w:rPr>
                <w:color w:val="000000"/>
                <w:spacing w:val="-6"/>
                <w:sz w:val="16"/>
                <w:shd w:val="clear" w:color="auto" w:fill="F7F7F7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Peradaban</w:t>
            </w:r>
            <w:r>
              <w:rPr>
                <w:color w:val="000000"/>
                <w:spacing w:val="-4"/>
                <w:sz w:val="16"/>
                <w:shd w:val="clear" w:color="auto" w:fill="F7F7F7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Islam</w:t>
            </w:r>
            <w:r>
              <w:rPr>
                <w:color w:val="000000"/>
                <w:spacing w:val="-5"/>
                <w:sz w:val="16"/>
                <w:shd w:val="clear" w:color="auto" w:fill="F7F7F7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pada</w:t>
            </w:r>
            <w:r>
              <w:rPr>
                <w:color w:val="000000"/>
                <w:spacing w:val="-6"/>
                <w:sz w:val="16"/>
                <w:shd w:val="clear" w:color="auto" w:fill="F7F7F7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Masa</w:t>
            </w:r>
            <w:r>
              <w:rPr>
                <w:color w:val="000000"/>
                <w:spacing w:val="-6"/>
                <w:sz w:val="16"/>
                <w:shd w:val="clear" w:color="auto" w:fill="F7F7F7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Mongol</w:t>
            </w:r>
            <w:r>
              <w:rPr>
                <w:color w:val="000000"/>
                <w:spacing w:val="-7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dengan</w:t>
            </w:r>
            <w:r>
              <w:rPr>
                <w:color w:val="000000"/>
                <w:spacing w:val="-4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sumber</w:t>
            </w:r>
            <w:r>
              <w:rPr>
                <w:color w:val="000000"/>
                <w:spacing w:val="-6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rujukan</w:t>
            </w:r>
            <w:r>
              <w:rPr>
                <w:color w:val="000000"/>
                <w:spacing w:val="-6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bermutu,</w:t>
            </w:r>
            <w:r>
              <w:rPr>
                <w:color w:val="000000"/>
                <w:spacing w:val="-7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terukur,</w:t>
            </w:r>
            <w:r>
              <w:rPr>
                <w:color w:val="000000"/>
                <w:spacing w:val="-7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dan</w:t>
            </w:r>
            <w:r>
              <w:rPr>
                <w:color w:val="000000"/>
                <w:spacing w:val="-6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shahih</w:t>
            </w:r>
            <w:r>
              <w:rPr>
                <w:color w:val="000000"/>
                <w:spacing w:val="-1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(C4,</w:t>
            </w:r>
            <w:r>
              <w:rPr>
                <w:color w:val="000000"/>
                <w:spacing w:val="-5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A4,</w:t>
            </w:r>
            <w:r>
              <w:rPr>
                <w:color w:val="000000"/>
                <w:spacing w:val="-4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P3)</w:t>
            </w:r>
            <w:r>
              <w:rPr>
                <w:color w:val="000000"/>
                <w:spacing w:val="-4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1</w:t>
            </w:r>
            <w:r>
              <w:rPr>
                <w:color w:val="000000"/>
                <w:spacing w:val="-6"/>
                <w:sz w:val="16"/>
              </w:rPr>
              <w:t xml:space="preserve"> </w:t>
            </w:r>
            <w:r>
              <w:rPr>
                <w:color w:val="000000"/>
                <w:spacing w:val="-2"/>
                <w:sz w:val="16"/>
              </w:rPr>
              <w:t>minggu</w:t>
            </w:r>
          </w:p>
        </w:tc>
      </w:tr>
      <w:tr w14:paraId="3F645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3774" w:type="dxa"/>
            <w:gridSpan w:val="2"/>
          </w:tcPr>
          <w:p w14:paraId="471D818C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MATERI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PEMBELAJARAN</w:t>
            </w:r>
          </w:p>
        </w:tc>
      </w:tr>
      <w:tr w14:paraId="4F76C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253" w:type="dxa"/>
          </w:tcPr>
          <w:p w14:paraId="4397D534">
            <w:pPr>
              <w:pStyle w:val="8"/>
              <w:spacing w:line="164" w:lineRule="exact"/>
              <w:ind w:left="4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521" w:type="dxa"/>
          </w:tcPr>
          <w:p w14:paraId="68E17241">
            <w:pPr>
              <w:pStyle w:val="8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Sejarah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Arab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Islam</w:t>
            </w:r>
          </w:p>
        </w:tc>
      </w:tr>
      <w:tr w14:paraId="3B2BE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53" w:type="dxa"/>
          </w:tcPr>
          <w:p w14:paraId="5F9702D5">
            <w:pPr>
              <w:pStyle w:val="8"/>
              <w:spacing w:line="162" w:lineRule="exact"/>
              <w:ind w:left="4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521" w:type="dxa"/>
          </w:tcPr>
          <w:p w14:paraId="4604E0DA">
            <w:pPr>
              <w:pStyle w:val="8"/>
              <w:spacing w:line="162" w:lineRule="exact"/>
              <w:ind w:left="100"/>
              <w:rPr>
                <w:sz w:val="16"/>
              </w:rPr>
            </w:pPr>
            <w:r>
              <w:rPr>
                <w:sz w:val="16"/>
              </w:rPr>
              <w:t>Sejarah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Rasulullah</w:t>
            </w:r>
          </w:p>
        </w:tc>
      </w:tr>
      <w:tr w14:paraId="44C52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253" w:type="dxa"/>
          </w:tcPr>
          <w:p w14:paraId="5A30C604">
            <w:pPr>
              <w:pStyle w:val="8"/>
              <w:spacing w:line="164" w:lineRule="exact"/>
              <w:ind w:left="4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521" w:type="dxa"/>
          </w:tcPr>
          <w:p w14:paraId="51C0291D">
            <w:pPr>
              <w:pStyle w:val="8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Sejarah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Khulafaur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Rasyidin</w:t>
            </w:r>
          </w:p>
        </w:tc>
      </w:tr>
      <w:tr w14:paraId="16763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253" w:type="dxa"/>
          </w:tcPr>
          <w:p w14:paraId="6BB1E268">
            <w:pPr>
              <w:pStyle w:val="8"/>
              <w:spacing w:line="164" w:lineRule="exact"/>
              <w:ind w:left="4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521" w:type="dxa"/>
          </w:tcPr>
          <w:p w14:paraId="68243545">
            <w:pPr>
              <w:pStyle w:val="8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Sejarah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Dinasti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Ummayah</w:t>
            </w:r>
          </w:p>
        </w:tc>
      </w:tr>
      <w:tr w14:paraId="346DE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253" w:type="dxa"/>
          </w:tcPr>
          <w:p w14:paraId="1910F8B4">
            <w:pPr>
              <w:pStyle w:val="8"/>
              <w:spacing w:line="164" w:lineRule="exact"/>
              <w:ind w:left="4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521" w:type="dxa"/>
          </w:tcPr>
          <w:p w14:paraId="4FF1D3A3">
            <w:pPr>
              <w:pStyle w:val="8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Sejarah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Dinasti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Abbasiyah</w:t>
            </w:r>
          </w:p>
        </w:tc>
      </w:tr>
      <w:tr w14:paraId="46D3C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1253" w:type="dxa"/>
          </w:tcPr>
          <w:p w14:paraId="68547D78">
            <w:pPr>
              <w:pStyle w:val="8"/>
              <w:spacing w:line="165" w:lineRule="exact"/>
              <w:ind w:left="4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2521" w:type="dxa"/>
          </w:tcPr>
          <w:p w14:paraId="3DC958A6">
            <w:pPr>
              <w:pStyle w:val="8"/>
              <w:spacing w:line="165" w:lineRule="exact"/>
              <w:ind w:left="100"/>
              <w:rPr>
                <w:sz w:val="16"/>
              </w:rPr>
            </w:pPr>
            <w:r>
              <w:rPr>
                <w:sz w:val="16"/>
              </w:rPr>
              <w:t>Seajarah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Andalusiah</w:t>
            </w:r>
          </w:p>
        </w:tc>
      </w:tr>
      <w:tr w14:paraId="574C0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253" w:type="dxa"/>
          </w:tcPr>
          <w:p w14:paraId="1120D089">
            <w:pPr>
              <w:pStyle w:val="8"/>
              <w:spacing w:line="164" w:lineRule="exact"/>
              <w:ind w:left="4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2521" w:type="dxa"/>
          </w:tcPr>
          <w:p w14:paraId="1EC130AF">
            <w:pPr>
              <w:pStyle w:val="8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Sejarah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Daulah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Fatimiyah</w:t>
            </w:r>
          </w:p>
        </w:tc>
      </w:tr>
      <w:tr w14:paraId="163C3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1253" w:type="dxa"/>
          </w:tcPr>
          <w:p w14:paraId="78C76E61">
            <w:pPr>
              <w:pStyle w:val="8"/>
              <w:spacing w:line="162" w:lineRule="exact"/>
              <w:ind w:left="4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2521" w:type="dxa"/>
          </w:tcPr>
          <w:p w14:paraId="3567889B">
            <w:pPr>
              <w:pStyle w:val="8"/>
              <w:spacing w:line="162" w:lineRule="exact"/>
              <w:ind w:left="100"/>
              <w:rPr>
                <w:sz w:val="16"/>
              </w:rPr>
            </w:pPr>
            <w:r>
              <w:rPr>
                <w:sz w:val="16"/>
              </w:rPr>
              <w:t>Sejarah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Dinasti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Safawiyah</w:t>
            </w:r>
          </w:p>
        </w:tc>
      </w:tr>
      <w:tr w14:paraId="6D49B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253" w:type="dxa"/>
          </w:tcPr>
          <w:p w14:paraId="11906859">
            <w:pPr>
              <w:pStyle w:val="8"/>
              <w:spacing w:line="164" w:lineRule="exact"/>
              <w:ind w:left="4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2521" w:type="dxa"/>
          </w:tcPr>
          <w:p w14:paraId="7BFC7E65">
            <w:pPr>
              <w:pStyle w:val="8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Sejarah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Peradaban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Dinasti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Usmani</w:t>
            </w:r>
          </w:p>
        </w:tc>
      </w:tr>
      <w:tr w14:paraId="0E816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253" w:type="dxa"/>
          </w:tcPr>
          <w:p w14:paraId="1EFB477D">
            <w:pPr>
              <w:pStyle w:val="8"/>
              <w:spacing w:line="164" w:lineRule="exact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2521" w:type="dxa"/>
          </w:tcPr>
          <w:p w14:paraId="70BD021A">
            <w:pPr>
              <w:pStyle w:val="8"/>
              <w:spacing w:line="164" w:lineRule="exact"/>
              <w:ind w:left="100"/>
              <w:rPr>
                <w:sz w:val="16"/>
              </w:rPr>
            </w:pPr>
            <w:r>
              <w:rPr>
                <w:color w:val="000000"/>
                <w:sz w:val="16"/>
                <w:shd w:val="clear" w:color="auto" w:fill="F7F7F7"/>
              </w:rPr>
              <w:t>Sejarah</w:t>
            </w:r>
            <w:r>
              <w:rPr>
                <w:color w:val="000000"/>
                <w:spacing w:val="-4"/>
                <w:sz w:val="16"/>
                <w:shd w:val="clear" w:color="auto" w:fill="F7F7F7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Peradaban</w:t>
            </w:r>
            <w:r>
              <w:rPr>
                <w:color w:val="000000"/>
                <w:spacing w:val="-4"/>
                <w:sz w:val="16"/>
                <w:shd w:val="clear" w:color="auto" w:fill="F7F7F7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Islam</w:t>
            </w:r>
            <w:r>
              <w:rPr>
                <w:color w:val="000000"/>
                <w:spacing w:val="-4"/>
                <w:sz w:val="16"/>
                <w:shd w:val="clear" w:color="auto" w:fill="F7F7F7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pada</w:t>
            </w:r>
            <w:r>
              <w:rPr>
                <w:color w:val="000000"/>
                <w:spacing w:val="-4"/>
                <w:sz w:val="16"/>
                <w:shd w:val="clear" w:color="auto" w:fill="F7F7F7"/>
              </w:rPr>
              <w:t xml:space="preserve"> </w:t>
            </w:r>
            <w:r>
              <w:rPr>
                <w:color w:val="000000"/>
                <w:sz w:val="16"/>
                <w:shd w:val="clear" w:color="auto" w:fill="F7F7F7"/>
              </w:rPr>
              <w:t>Masa</w:t>
            </w:r>
            <w:r>
              <w:rPr>
                <w:color w:val="000000"/>
                <w:spacing w:val="-7"/>
                <w:sz w:val="16"/>
                <w:shd w:val="clear" w:color="auto" w:fill="F7F7F7"/>
              </w:rPr>
              <w:t xml:space="preserve"> </w:t>
            </w:r>
            <w:r>
              <w:rPr>
                <w:color w:val="000000"/>
                <w:spacing w:val="-2"/>
                <w:sz w:val="16"/>
                <w:shd w:val="clear" w:color="auto" w:fill="F7F7F7"/>
              </w:rPr>
              <w:t>Mongol</w:t>
            </w:r>
          </w:p>
        </w:tc>
      </w:tr>
      <w:tr w14:paraId="6C3A9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3774" w:type="dxa"/>
            <w:gridSpan w:val="2"/>
          </w:tcPr>
          <w:p w14:paraId="0BE58955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DAFTAR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PUSTAKA</w:t>
            </w:r>
          </w:p>
        </w:tc>
      </w:tr>
      <w:tr w14:paraId="542C3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9" w:hRule="atLeast"/>
        </w:trPr>
        <w:tc>
          <w:tcPr>
            <w:tcW w:w="13774" w:type="dxa"/>
            <w:gridSpan w:val="2"/>
          </w:tcPr>
          <w:p w14:paraId="5FEF1032">
            <w:pPr>
              <w:pStyle w:val="8"/>
              <w:ind w:left="110" w:right="8854"/>
              <w:rPr>
                <w:sz w:val="16"/>
              </w:rPr>
            </w:pPr>
            <w:r>
              <w:rPr>
                <w:sz w:val="16"/>
              </w:rPr>
              <w:t>Yatim,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Badri,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i/>
                <w:sz w:val="16"/>
              </w:rPr>
              <w:t>Sejarah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Peradaban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Islam,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Jakarta: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Raja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Grafindoi,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1995.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Nor Hasan, </w:t>
            </w:r>
            <w:r>
              <w:rPr>
                <w:i/>
                <w:sz w:val="16"/>
              </w:rPr>
              <w:t>Sejarah Peradaban Islam,</w:t>
            </w:r>
            <w:r>
              <w:rPr>
                <w:sz w:val="16"/>
              </w:rPr>
              <w:t>Surabaya: Pena Salsabila, 2013.</w:t>
            </w:r>
          </w:p>
          <w:p w14:paraId="4FBC04CD">
            <w:pPr>
              <w:pStyle w:val="8"/>
              <w:ind w:left="110" w:right="5221"/>
              <w:rPr>
                <w:i/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Aqqad,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Abbas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Mahmud,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Kecemerlangan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Umar,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terj.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Bustami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Zainal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Abidin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Ahmad,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Jakarta: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Bulan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Bintang,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1978.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Al-Maududi, Abu A’la, </w:t>
            </w:r>
            <w:r>
              <w:rPr>
                <w:i/>
                <w:sz w:val="16"/>
              </w:rPr>
              <w:t xml:space="preserve">Khilafah Dan Kerajaan, </w:t>
            </w:r>
            <w:r>
              <w:rPr>
                <w:sz w:val="16"/>
              </w:rPr>
              <w:t>terj. Muhammad Baqir,</w:t>
            </w:r>
            <w:r>
              <w:rPr>
                <w:i/>
                <w:sz w:val="16"/>
              </w:rPr>
              <w:t>Bandung: Mizan, 1993.</w:t>
            </w:r>
          </w:p>
          <w:p w14:paraId="6F96B71E">
            <w:pPr>
              <w:pStyle w:val="8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Amin,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Ahmad,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Islam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Dari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Masa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Ke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Masa,</w:t>
            </w:r>
            <w:r>
              <w:rPr>
                <w:sz w:val="16"/>
              </w:rPr>
              <w:t>Bandung: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CV.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Rusyda,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1987.</w:t>
            </w:r>
          </w:p>
          <w:p w14:paraId="6BB9D5B5">
            <w:pPr>
              <w:pStyle w:val="8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Dja’it,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Hichen,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Eorrope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Islam: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Culture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Modernity,</w:t>
            </w:r>
            <w:r>
              <w:rPr>
                <w:sz w:val="16"/>
              </w:rPr>
              <w:t>California: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California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Press,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1985.</w:t>
            </w:r>
          </w:p>
          <w:p w14:paraId="2091BDA4">
            <w:pPr>
              <w:pStyle w:val="8"/>
              <w:ind w:left="107" w:right="3033"/>
              <w:rPr>
                <w:sz w:val="16"/>
              </w:rPr>
            </w:pPr>
            <w:r>
              <w:rPr>
                <w:sz w:val="16"/>
              </w:rPr>
              <w:t>Elwa,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Mohammad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i/>
                <w:sz w:val="16"/>
              </w:rPr>
              <w:t>On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Political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System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Islamic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State, </w:t>
            </w:r>
            <w:r>
              <w:rPr>
                <w:sz w:val="16"/>
              </w:rPr>
              <w:t>terj.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Anshori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Tayyib, </w:t>
            </w:r>
            <w:r>
              <w:rPr>
                <w:i/>
                <w:sz w:val="16"/>
              </w:rPr>
              <w:t>Sistem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Politik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Dalam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Pemerintahan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Islam,</w:t>
            </w:r>
            <w:r>
              <w:rPr>
                <w:sz w:val="16"/>
              </w:rPr>
              <w:t>Surabaya: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Ilmu,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1983.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Hasan, Ibrahim Hasan, </w:t>
            </w:r>
            <w:r>
              <w:rPr>
                <w:i/>
                <w:sz w:val="16"/>
              </w:rPr>
              <w:t>Sejarah Dan Kebudayaan Islam,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Yogyakarta, Kota Kembang, 1989.</w:t>
            </w:r>
          </w:p>
          <w:p w14:paraId="50CF2BA8">
            <w:pPr>
              <w:pStyle w:val="8"/>
              <w:ind w:left="107" w:right="8220"/>
              <w:rPr>
                <w:sz w:val="16"/>
              </w:rPr>
            </w:pPr>
            <w:r>
              <w:rPr>
                <w:sz w:val="16"/>
              </w:rPr>
              <w:t>Hasjmy,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Sejarah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Kebudayaan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Islam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edisi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kedua,</w:t>
            </w:r>
            <w:r>
              <w:rPr>
                <w:sz w:val="16"/>
              </w:rPr>
              <w:t>Jakarta;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Bintang,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1975.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Hitti, Philip K,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History of The Arabs</w:t>
            </w:r>
            <w:r>
              <w:rPr>
                <w:sz w:val="16"/>
              </w:rPr>
              <w:t>, London: Macmilan, 1970.</w:t>
            </w:r>
          </w:p>
          <w:p w14:paraId="15ED3E7C">
            <w:pPr>
              <w:pStyle w:val="8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Hodgson,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Marshall,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Venture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Islam,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terj.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Mulyadhi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Kartanegara,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Jakarta: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Paramadina,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1999.</w:t>
            </w:r>
          </w:p>
          <w:p w14:paraId="6FB2DBD6">
            <w:pPr>
              <w:pStyle w:val="8"/>
              <w:ind w:left="107" w:right="6657"/>
              <w:rPr>
                <w:sz w:val="16"/>
              </w:rPr>
            </w:pPr>
            <w:r>
              <w:rPr>
                <w:sz w:val="16"/>
              </w:rPr>
              <w:t>Hourani,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Albert,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History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Arab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Peoples,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Belknap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HarvardUniversity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Press,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1991.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Kennedy, Hugh, </w:t>
            </w:r>
            <w:r>
              <w:rPr>
                <w:i/>
                <w:sz w:val="16"/>
              </w:rPr>
              <w:t>The Prophet And The Age of The Chalipates,</w:t>
            </w:r>
            <w:r>
              <w:rPr>
                <w:sz w:val="16"/>
              </w:rPr>
              <w:t>New York, 1986.</w:t>
            </w:r>
          </w:p>
          <w:p w14:paraId="2BFBCBD5">
            <w:pPr>
              <w:pStyle w:val="8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Khaldun,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Ibnu,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Al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Muqaddimah,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Mesir: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Mustafa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Muhammad,</w:t>
            </w:r>
            <w:r>
              <w:rPr>
                <w:spacing w:val="-5"/>
                <w:sz w:val="16"/>
              </w:rPr>
              <w:t xml:space="preserve"> tt.</w:t>
            </w:r>
          </w:p>
          <w:p w14:paraId="17320BED">
            <w:pPr>
              <w:pStyle w:val="8"/>
              <w:ind w:left="107" w:right="8220"/>
              <w:rPr>
                <w:sz w:val="16"/>
              </w:rPr>
            </w:pPr>
            <w:r>
              <w:rPr>
                <w:sz w:val="16"/>
              </w:rPr>
              <w:t xml:space="preserve">Leboun, Gustav, </w:t>
            </w:r>
            <w:r>
              <w:rPr>
                <w:i/>
                <w:sz w:val="16"/>
              </w:rPr>
              <w:t xml:space="preserve">Hadharat al Arab, </w:t>
            </w:r>
            <w:r>
              <w:rPr>
                <w:sz w:val="16"/>
              </w:rPr>
              <w:t>Kairo: Mathba’ah Isa al Babi al Halabi, tt.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Lewis,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Bernard,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Arab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History,</w:t>
            </w:r>
            <w:r>
              <w:rPr>
                <w:sz w:val="16"/>
              </w:rPr>
              <w:t>London: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Happer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Row.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Publisher,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1966.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Majid, Nurcholis, </w:t>
            </w:r>
            <w:r>
              <w:rPr>
                <w:i/>
                <w:sz w:val="16"/>
              </w:rPr>
              <w:t xml:space="preserve">Islam Doktrin dan Peradaban, </w:t>
            </w:r>
            <w:r>
              <w:rPr>
                <w:sz w:val="16"/>
              </w:rPr>
              <w:t>Jakarta: Paramadina, 2000.</w:t>
            </w:r>
          </w:p>
          <w:p w14:paraId="512930FB">
            <w:pPr>
              <w:pStyle w:val="8"/>
              <w:ind w:left="107" w:right="6657"/>
              <w:rPr>
                <w:sz w:val="16"/>
              </w:rPr>
            </w:pPr>
            <w:r>
              <w:rPr>
                <w:sz w:val="16"/>
              </w:rPr>
              <w:t>Mudhar,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Atho’,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Pendekatan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Studi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Islam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dalam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Teori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dan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Praktek,</w:t>
            </w:r>
            <w:r>
              <w:rPr>
                <w:sz w:val="16"/>
              </w:rPr>
              <w:t>Yogyakarta: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Pustaka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Pelajar,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2001.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Mufradi, Ali, </w:t>
            </w:r>
            <w:r>
              <w:rPr>
                <w:i/>
                <w:sz w:val="16"/>
              </w:rPr>
              <w:t>Islam di Kawasan Kebudayaan Arab,</w:t>
            </w:r>
            <w:r>
              <w:rPr>
                <w:sz w:val="16"/>
              </w:rPr>
              <w:t>Jakarta: Logos Wacana Ilmu, 1997.</w:t>
            </w:r>
          </w:p>
          <w:p w14:paraId="7E5CDE2C">
            <w:pPr>
              <w:pStyle w:val="8"/>
              <w:ind w:left="107" w:right="8344"/>
              <w:rPr>
                <w:sz w:val="16"/>
              </w:rPr>
            </w:pPr>
            <w:r>
              <w:rPr>
                <w:sz w:val="16"/>
              </w:rPr>
              <w:t xml:space="preserve">Sou’yb, Joesoef, </w:t>
            </w:r>
            <w:r>
              <w:rPr>
                <w:i/>
                <w:sz w:val="16"/>
              </w:rPr>
              <w:t>Sejarah Daulah Abbasiyah,</w:t>
            </w:r>
            <w:r>
              <w:rPr>
                <w:sz w:val="16"/>
              </w:rPr>
              <w:t>Jakarta: Bulan Bintang, 1977.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Syalabi,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Sejarah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dan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Kebudayaan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Islam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I,2,3</w:t>
            </w:r>
            <w:r>
              <w:rPr>
                <w:i/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Jakarta: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Pustaka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Husna,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1983.</w:t>
            </w:r>
          </w:p>
          <w:p w14:paraId="16D0A40A">
            <w:pPr>
              <w:pStyle w:val="8"/>
              <w:spacing w:line="170" w:lineRule="exact"/>
              <w:ind w:left="107"/>
              <w:rPr>
                <w:sz w:val="16"/>
              </w:rPr>
            </w:pPr>
            <w:r>
              <w:rPr>
                <w:sz w:val="16"/>
              </w:rPr>
              <w:t>Thahir,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Muhammad,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Sejarah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Islam,</w:t>
            </w:r>
            <w:r>
              <w:rPr>
                <w:sz w:val="16"/>
              </w:rPr>
              <w:t>Jakarta: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Pustaka,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1981.</w:t>
            </w:r>
          </w:p>
        </w:tc>
      </w:tr>
      <w:tr w14:paraId="19B43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13774" w:type="dxa"/>
            <w:gridSpan w:val="2"/>
          </w:tcPr>
          <w:p w14:paraId="5B1DDC30">
            <w:pPr>
              <w:pStyle w:val="8"/>
              <w:spacing w:line="16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MATA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KULIAH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PRASYARAT</w:t>
            </w:r>
          </w:p>
        </w:tc>
      </w:tr>
      <w:tr w14:paraId="461EE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3774" w:type="dxa"/>
            <w:gridSpan w:val="2"/>
          </w:tcPr>
          <w:p w14:paraId="7566DE37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</w:tbl>
    <w:p w14:paraId="6BF10C84">
      <w:pPr>
        <w:pStyle w:val="5"/>
        <w:spacing w:before="97"/>
        <w:rPr>
          <w:b/>
        </w:rPr>
      </w:pPr>
    </w:p>
    <w:p w14:paraId="715860CB">
      <w:pPr>
        <w:pStyle w:val="7"/>
        <w:numPr>
          <w:ilvl w:val="0"/>
          <w:numId w:val="28"/>
        </w:numPr>
        <w:tabs>
          <w:tab w:val="left" w:pos="182"/>
        </w:tabs>
        <w:spacing w:before="0" w:after="0" w:line="240" w:lineRule="auto"/>
        <w:ind w:left="182" w:right="0" w:hanging="159"/>
        <w:jc w:val="left"/>
        <w:rPr>
          <w:b/>
          <w:sz w:val="16"/>
        </w:rPr>
      </w:pPr>
      <w:r>
        <w:rPr>
          <w:b/>
          <w:spacing w:val="-2"/>
          <w:sz w:val="16"/>
        </w:rPr>
        <w:t>Penilaian</w:t>
      </w:r>
    </w:p>
    <w:p w14:paraId="07FDEB2C">
      <w:pPr>
        <w:pStyle w:val="5"/>
        <w:spacing w:before="89"/>
        <w:ind w:left="203"/>
      </w:pPr>
      <w:r>
        <w:t>Aspek</w:t>
      </w:r>
      <w:r>
        <w:rPr>
          <w:spacing w:val="-7"/>
        </w:rPr>
        <w:t xml:space="preserve"> </w:t>
      </w:r>
      <w:r>
        <w:rPr>
          <w:spacing w:val="-2"/>
        </w:rPr>
        <w:t>Penilaian</w:t>
      </w:r>
    </w:p>
    <w:p w14:paraId="7E84FC37">
      <w:pPr>
        <w:pStyle w:val="7"/>
        <w:numPr>
          <w:ilvl w:val="1"/>
          <w:numId w:val="28"/>
        </w:numPr>
        <w:tabs>
          <w:tab w:val="left" w:pos="396"/>
          <w:tab w:val="left" w:pos="2183"/>
        </w:tabs>
        <w:spacing w:before="92" w:after="0" w:line="240" w:lineRule="auto"/>
        <w:ind w:left="396" w:right="0" w:hanging="193"/>
        <w:jc w:val="left"/>
        <w:rPr>
          <w:sz w:val="16"/>
        </w:rPr>
      </w:pPr>
      <w:r>
        <w:rPr>
          <w:spacing w:val="-2"/>
          <w:sz w:val="16"/>
        </w:rPr>
        <w:t>Sikap</w:t>
      </w:r>
      <w:r>
        <w:rPr>
          <w:sz w:val="16"/>
        </w:rPr>
        <w:tab/>
      </w:r>
      <w:r>
        <w:rPr>
          <w:sz w:val="16"/>
        </w:rPr>
        <w:t>:</w:t>
      </w:r>
      <w:r>
        <w:rPr>
          <w:spacing w:val="-9"/>
          <w:sz w:val="16"/>
        </w:rPr>
        <w:t xml:space="preserve"> </w:t>
      </w:r>
      <w:r>
        <w:rPr>
          <w:sz w:val="16"/>
        </w:rPr>
        <w:t>Tanggung</w:t>
      </w:r>
      <w:r>
        <w:rPr>
          <w:spacing w:val="-7"/>
          <w:sz w:val="16"/>
        </w:rPr>
        <w:t xml:space="preserve"> </w:t>
      </w:r>
      <w:r>
        <w:rPr>
          <w:sz w:val="16"/>
        </w:rPr>
        <w:t>jawab</w:t>
      </w:r>
      <w:r>
        <w:rPr>
          <w:spacing w:val="-6"/>
          <w:sz w:val="16"/>
        </w:rPr>
        <w:t xml:space="preserve"> </w:t>
      </w:r>
      <w:r>
        <w:rPr>
          <w:sz w:val="16"/>
        </w:rPr>
        <w:t>menyelesaikan</w:t>
      </w:r>
      <w:r>
        <w:rPr>
          <w:spacing w:val="-7"/>
          <w:sz w:val="16"/>
        </w:rPr>
        <w:t xml:space="preserve"> </w:t>
      </w:r>
      <w:r>
        <w:rPr>
          <w:sz w:val="16"/>
        </w:rPr>
        <w:t>tugas,</w:t>
      </w:r>
      <w:r>
        <w:rPr>
          <w:spacing w:val="-7"/>
          <w:sz w:val="16"/>
        </w:rPr>
        <w:t xml:space="preserve"> </w:t>
      </w:r>
      <w:r>
        <w:rPr>
          <w:sz w:val="16"/>
        </w:rPr>
        <w:t>cara</w:t>
      </w:r>
      <w:r>
        <w:rPr>
          <w:spacing w:val="-8"/>
          <w:sz w:val="16"/>
        </w:rPr>
        <w:t xml:space="preserve"> </w:t>
      </w:r>
      <w:r>
        <w:rPr>
          <w:sz w:val="16"/>
        </w:rPr>
        <w:t>menyampaikan</w:t>
      </w:r>
      <w:r>
        <w:rPr>
          <w:spacing w:val="-7"/>
          <w:sz w:val="16"/>
        </w:rPr>
        <w:t xml:space="preserve"> </w:t>
      </w:r>
      <w:r>
        <w:rPr>
          <w:sz w:val="16"/>
        </w:rPr>
        <w:t>pendapat</w:t>
      </w:r>
      <w:r>
        <w:rPr>
          <w:spacing w:val="-7"/>
          <w:sz w:val="16"/>
        </w:rPr>
        <w:t xml:space="preserve"> </w:t>
      </w:r>
      <w:r>
        <w:rPr>
          <w:sz w:val="16"/>
        </w:rPr>
        <w:t>dalam</w:t>
      </w:r>
      <w:r>
        <w:rPr>
          <w:spacing w:val="-6"/>
          <w:sz w:val="16"/>
        </w:rPr>
        <w:t xml:space="preserve"> </w:t>
      </w:r>
      <w:r>
        <w:rPr>
          <w:sz w:val="16"/>
        </w:rPr>
        <w:t>diskusi,</w:t>
      </w:r>
      <w:r>
        <w:rPr>
          <w:spacing w:val="-8"/>
          <w:sz w:val="16"/>
        </w:rPr>
        <w:t xml:space="preserve"> </w:t>
      </w:r>
      <w:r>
        <w:rPr>
          <w:sz w:val="16"/>
        </w:rPr>
        <w:t>keaktifan</w:t>
      </w:r>
      <w:r>
        <w:rPr>
          <w:spacing w:val="28"/>
          <w:sz w:val="16"/>
        </w:rPr>
        <w:t xml:space="preserve"> </w:t>
      </w:r>
      <w:r>
        <w:rPr>
          <w:sz w:val="16"/>
        </w:rPr>
        <w:t>dalam</w:t>
      </w:r>
      <w:r>
        <w:rPr>
          <w:spacing w:val="-8"/>
          <w:sz w:val="16"/>
        </w:rPr>
        <w:t xml:space="preserve"> </w:t>
      </w:r>
      <w:r>
        <w:rPr>
          <w:sz w:val="16"/>
        </w:rPr>
        <w:t>berfendapat,</w:t>
      </w:r>
      <w:r>
        <w:rPr>
          <w:spacing w:val="-8"/>
          <w:sz w:val="16"/>
        </w:rPr>
        <w:t xml:space="preserve"> </w:t>
      </w:r>
      <w:r>
        <w:rPr>
          <w:sz w:val="16"/>
        </w:rPr>
        <w:t>keaktifan</w:t>
      </w:r>
      <w:r>
        <w:rPr>
          <w:spacing w:val="-7"/>
          <w:sz w:val="16"/>
        </w:rPr>
        <w:t xml:space="preserve"> </w:t>
      </w:r>
      <w:r>
        <w:rPr>
          <w:sz w:val="16"/>
        </w:rPr>
        <w:t>dalam</w:t>
      </w:r>
      <w:r>
        <w:rPr>
          <w:spacing w:val="1"/>
          <w:sz w:val="16"/>
        </w:rPr>
        <w:t xml:space="preserve"> </w:t>
      </w:r>
      <w:r>
        <w:rPr>
          <w:sz w:val="16"/>
        </w:rPr>
        <w:t>diskusi,</w:t>
      </w:r>
      <w:r>
        <w:rPr>
          <w:spacing w:val="-8"/>
          <w:sz w:val="16"/>
        </w:rPr>
        <w:t xml:space="preserve"> </w:t>
      </w:r>
      <w:r>
        <w:rPr>
          <w:sz w:val="16"/>
        </w:rPr>
        <w:t>kepedulian</w:t>
      </w:r>
      <w:r>
        <w:rPr>
          <w:spacing w:val="-5"/>
          <w:sz w:val="16"/>
        </w:rPr>
        <w:t xml:space="preserve"> </w:t>
      </w:r>
      <w:r>
        <w:rPr>
          <w:sz w:val="16"/>
        </w:rPr>
        <w:t>terhadap</w:t>
      </w:r>
      <w:r>
        <w:rPr>
          <w:spacing w:val="-7"/>
          <w:sz w:val="16"/>
        </w:rPr>
        <w:t xml:space="preserve"> </w:t>
      </w:r>
      <w:r>
        <w:rPr>
          <w:sz w:val="16"/>
        </w:rPr>
        <w:t>teman/</w:t>
      </w:r>
      <w:r>
        <w:rPr>
          <w:spacing w:val="-6"/>
          <w:sz w:val="16"/>
        </w:rPr>
        <w:t xml:space="preserve"> </w:t>
      </w:r>
      <w:r>
        <w:rPr>
          <w:sz w:val="16"/>
        </w:rPr>
        <w:t>kelompok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lain</w:t>
      </w:r>
    </w:p>
    <w:p w14:paraId="2F585D6C">
      <w:pPr>
        <w:pStyle w:val="7"/>
        <w:spacing w:after="0" w:line="240" w:lineRule="auto"/>
        <w:jc w:val="left"/>
        <w:rPr>
          <w:sz w:val="16"/>
        </w:rPr>
        <w:sectPr>
          <w:pgSz w:w="16840" w:h="11910" w:orient="landscape"/>
          <w:pgMar w:top="1340" w:right="1275" w:bottom="280" w:left="1417" w:header="720" w:footer="720" w:gutter="0"/>
          <w:cols w:space="720" w:num="1"/>
        </w:sectPr>
      </w:pPr>
    </w:p>
    <w:p w14:paraId="69724DBD">
      <w:pPr>
        <w:pStyle w:val="5"/>
        <w:spacing w:before="88"/>
        <w:ind w:left="2303"/>
      </w:pPr>
      <w:r>
        <w:t>dalam</w:t>
      </w:r>
      <w:r>
        <w:rPr>
          <w:spacing w:val="-4"/>
        </w:rPr>
        <w:t xml:space="preserve"> </w:t>
      </w:r>
      <w:r>
        <w:rPr>
          <w:spacing w:val="-2"/>
        </w:rPr>
        <w:t>diskusi</w:t>
      </w:r>
    </w:p>
    <w:p w14:paraId="48D53D41">
      <w:pPr>
        <w:pStyle w:val="7"/>
        <w:numPr>
          <w:ilvl w:val="1"/>
          <w:numId w:val="28"/>
        </w:numPr>
        <w:tabs>
          <w:tab w:val="left" w:pos="391"/>
          <w:tab w:val="left" w:pos="2183"/>
        </w:tabs>
        <w:spacing w:before="92" w:after="0" w:line="240" w:lineRule="auto"/>
        <w:ind w:left="391" w:right="0" w:hanging="188"/>
        <w:jc w:val="left"/>
        <w:rPr>
          <w:sz w:val="16"/>
        </w:rPr>
      </w:pPr>
      <w:r>
        <w:rPr>
          <w:spacing w:val="-2"/>
          <w:sz w:val="16"/>
        </w:rPr>
        <w:t>Pengetahuan</w:t>
      </w:r>
      <w:r>
        <w:rPr>
          <w:sz w:val="16"/>
        </w:rPr>
        <w:tab/>
      </w:r>
      <w:r>
        <w:rPr>
          <w:sz w:val="16"/>
        </w:rPr>
        <w:t>:</w:t>
      </w:r>
      <w:r>
        <w:rPr>
          <w:spacing w:val="-8"/>
          <w:sz w:val="16"/>
        </w:rPr>
        <w:t xml:space="preserve"> </w:t>
      </w:r>
      <w:r>
        <w:rPr>
          <w:sz w:val="16"/>
        </w:rPr>
        <w:t>Penguasaan</w:t>
      </w:r>
      <w:r>
        <w:rPr>
          <w:spacing w:val="-6"/>
          <w:sz w:val="16"/>
        </w:rPr>
        <w:t xml:space="preserve"> </w:t>
      </w:r>
      <w:r>
        <w:rPr>
          <w:sz w:val="16"/>
        </w:rPr>
        <w:t>materi</w:t>
      </w:r>
      <w:r>
        <w:rPr>
          <w:spacing w:val="-3"/>
          <w:sz w:val="16"/>
        </w:rPr>
        <w:t xml:space="preserve"> </w:t>
      </w:r>
      <w:r>
        <w:rPr>
          <w:sz w:val="16"/>
        </w:rPr>
        <w:t>yang</w:t>
      </w:r>
      <w:r>
        <w:rPr>
          <w:spacing w:val="-8"/>
          <w:sz w:val="16"/>
        </w:rPr>
        <w:t xml:space="preserve"> </w:t>
      </w:r>
      <w:r>
        <w:rPr>
          <w:sz w:val="16"/>
        </w:rPr>
        <w:t>ditunjukan</w:t>
      </w:r>
      <w:r>
        <w:rPr>
          <w:spacing w:val="-5"/>
          <w:sz w:val="16"/>
        </w:rPr>
        <w:t xml:space="preserve"> </w:t>
      </w:r>
      <w:r>
        <w:rPr>
          <w:sz w:val="16"/>
        </w:rPr>
        <w:t>pada</w:t>
      </w:r>
      <w:r>
        <w:rPr>
          <w:spacing w:val="-7"/>
          <w:sz w:val="16"/>
        </w:rPr>
        <w:t xml:space="preserve"> </w:t>
      </w:r>
      <w:r>
        <w:rPr>
          <w:sz w:val="16"/>
        </w:rPr>
        <w:t>jawaban</w:t>
      </w:r>
      <w:r>
        <w:rPr>
          <w:spacing w:val="-5"/>
          <w:sz w:val="16"/>
        </w:rPr>
        <w:t xml:space="preserve"> </w:t>
      </w:r>
      <w:r>
        <w:rPr>
          <w:sz w:val="16"/>
        </w:rPr>
        <w:t>soal,</w:t>
      </w:r>
      <w:r>
        <w:rPr>
          <w:spacing w:val="-4"/>
          <w:sz w:val="16"/>
        </w:rPr>
        <w:t xml:space="preserve"> </w:t>
      </w:r>
      <w:r>
        <w:rPr>
          <w:sz w:val="16"/>
        </w:rPr>
        <w:t>tes</w:t>
      </w:r>
      <w:r>
        <w:rPr>
          <w:spacing w:val="-5"/>
          <w:sz w:val="16"/>
        </w:rPr>
        <w:t xml:space="preserve"> </w:t>
      </w:r>
      <w:r>
        <w:rPr>
          <w:sz w:val="16"/>
        </w:rPr>
        <w:t>formatip,</w:t>
      </w:r>
      <w:r>
        <w:rPr>
          <w:spacing w:val="-4"/>
          <w:sz w:val="16"/>
        </w:rPr>
        <w:t xml:space="preserve"> </w:t>
      </w:r>
      <w:r>
        <w:rPr>
          <w:sz w:val="16"/>
        </w:rPr>
        <w:t>Ujian</w:t>
      </w:r>
      <w:r>
        <w:rPr>
          <w:spacing w:val="-3"/>
          <w:sz w:val="16"/>
        </w:rPr>
        <w:t xml:space="preserve"> </w:t>
      </w:r>
      <w:r>
        <w:rPr>
          <w:sz w:val="16"/>
        </w:rPr>
        <w:t>tengah</w:t>
      </w:r>
      <w:r>
        <w:rPr>
          <w:spacing w:val="-6"/>
          <w:sz w:val="16"/>
        </w:rPr>
        <w:t xml:space="preserve"> </w:t>
      </w:r>
      <w:r>
        <w:rPr>
          <w:sz w:val="16"/>
        </w:rPr>
        <w:t>semester,</w:t>
      </w:r>
      <w:r>
        <w:rPr>
          <w:spacing w:val="-4"/>
          <w:sz w:val="16"/>
        </w:rPr>
        <w:t xml:space="preserve"> </w:t>
      </w:r>
      <w:r>
        <w:rPr>
          <w:sz w:val="16"/>
        </w:rPr>
        <w:t>dan</w:t>
      </w:r>
      <w:r>
        <w:rPr>
          <w:spacing w:val="-5"/>
          <w:sz w:val="16"/>
        </w:rPr>
        <w:t xml:space="preserve"> </w:t>
      </w:r>
      <w:r>
        <w:rPr>
          <w:sz w:val="16"/>
        </w:rPr>
        <w:t>ujian</w:t>
      </w:r>
      <w:r>
        <w:rPr>
          <w:spacing w:val="-6"/>
          <w:sz w:val="16"/>
        </w:rPr>
        <w:t xml:space="preserve"> </w:t>
      </w:r>
      <w:r>
        <w:rPr>
          <w:sz w:val="16"/>
        </w:rPr>
        <w:t>akhir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Semester</w:t>
      </w:r>
    </w:p>
    <w:p w14:paraId="054E7BBB">
      <w:pPr>
        <w:pStyle w:val="7"/>
        <w:numPr>
          <w:ilvl w:val="1"/>
          <w:numId w:val="28"/>
        </w:numPr>
        <w:tabs>
          <w:tab w:val="left" w:pos="391"/>
          <w:tab w:val="left" w:pos="2183"/>
          <w:tab w:val="left" w:pos="2265"/>
        </w:tabs>
        <w:spacing w:before="92" w:after="0" w:line="360" w:lineRule="auto"/>
        <w:ind w:left="2265" w:right="607" w:hanging="2062"/>
        <w:jc w:val="left"/>
        <w:rPr>
          <w:sz w:val="16"/>
        </w:rPr>
      </w:pPr>
      <w:r>
        <w:rPr>
          <w:spacing w:val="-2"/>
          <w:sz w:val="16"/>
        </w:rPr>
        <w:t>Keterampilan</w:t>
      </w:r>
      <w:r>
        <w:rPr>
          <w:sz w:val="16"/>
        </w:rPr>
        <w:tab/>
      </w:r>
      <w:r>
        <w:rPr>
          <w:sz w:val="16"/>
        </w:rPr>
        <w:t>:</w:t>
      </w:r>
      <w:r>
        <w:rPr>
          <w:spacing w:val="-3"/>
          <w:sz w:val="16"/>
        </w:rPr>
        <w:t xml:space="preserve"> </w:t>
      </w:r>
      <w:r>
        <w:rPr>
          <w:sz w:val="16"/>
        </w:rPr>
        <w:t>Mampu</w:t>
      </w:r>
      <w:r>
        <w:rPr>
          <w:spacing w:val="-3"/>
          <w:sz w:val="16"/>
        </w:rPr>
        <w:t xml:space="preserve"> </w:t>
      </w:r>
      <w:r>
        <w:rPr>
          <w:sz w:val="16"/>
        </w:rPr>
        <w:t>menerapkan</w:t>
      </w:r>
      <w:r>
        <w:rPr>
          <w:spacing w:val="-3"/>
          <w:sz w:val="16"/>
        </w:rPr>
        <w:t xml:space="preserve"> </w:t>
      </w:r>
      <w:r>
        <w:rPr>
          <w:sz w:val="16"/>
        </w:rPr>
        <w:t>pemikiran</w:t>
      </w:r>
      <w:r>
        <w:rPr>
          <w:spacing w:val="-1"/>
          <w:sz w:val="16"/>
        </w:rPr>
        <w:t xml:space="preserve"> </w:t>
      </w:r>
      <w:r>
        <w:rPr>
          <w:sz w:val="16"/>
        </w:rPr>
        <w:t>logis,</w:t>
      </w:r>
      <w:r>
        <w:rPr>
          <w:spacing w:val="-1"/>
          <w:sz w:val="16"/>
        </w:rPr>
        <w:t xml:space="preserve"> </w:t>
      </w:r>
      <w:r>
        <w:rPr>
          <w:sz w:val="16"/>
        </w:rPr>
        <w:t>kritis,</w:t>
      </w:r>
      <w:r>
        <w:rPr>
          <w:spacing w:val="-1"/>
          <w:sz w:val="16"/>
        </w:rPr>
        <w:t xml:space="preserve"> </w:t>
      </w:r>
      <w:r>
        <w:rPr>
          <w:sz w:val="16"/>
        </w:rPr>
        <w:t>sistematis,</w:t>
      </w:r>
      <w:r>
        <w:rPr>
          <w:spacing w:val="-4"/>
          <w:sz w:val="16"/>
        </w:rPr>
        <w:t xml:space="preserve"> </w:t>
      </w:r>
      <w:r>
        <w:rPr>
          <w:sz w:val="16"/>
        </w:rPr>
        <w:t>dan</w:t>
      </w:r>
      <w:r>
        <w:rPr>
          <w:spacing w:val="-3"/>
          <w:sz w:val="16"/>
        </w:rPr>
        <w:t xml:space="preserve"> </w:t>
      </w:r>
      <w:r>
        <w:rPr>
          <w:sz w:val="16"/>
        </w:rPr>
        <w:t>inovatif</w:t>
      </w:r>
      <w:r>
        <w:rPr>
          <w:spacing w:val="-5"/>
          <w:sz w:val="16"/>
        </w:rPr>
        <w:t xml:space="preserve"> </w:t>
      </w:r>
      <w:r>
        <w:rPr>
          <w:sz w:val="16"/>
        </w:rPr>
        <w:t>dalam</w:t>
      </w:r>
      <w:r>
        <w:rPr>
          <w:spacing w:val="-4"/>
          <w:sz w:val="16"/>
        </w:rPr>
        <w:t xml:space="preserve"> </w:t>
      </w:r>
      <w:r>
        <w:rPr>
          <w:sz w:val="16"/>
        </w:rPr>
        <w:t>konteks</w:t>
      </w:r>
      <w:r>
        <w:rPr>
          <w:spacing w:val="-4"/>
          <w:sz w:val="16"/>
        </w:rPr>
        <w:t xml:space="preserve"> </w:t>
      </w:r>
      <w:r>
        <w:rPr>
          <w:sz w:val="16"/>
        </w:rPr>
        <w:t>pengembangan</w:t>
      </w:r>
      <w:r>
        <w:rPr>
          <w:spacing w:val="-3"/>
          <w:sz w:val="16"/>
        </w:rPr>
        <w:t xml:space="preserve"> </w:t>
      </w:r>
      <w:r>
        <w:rPr>
          <w:sz w:val="16"/>
        </w:rPr>
        <w:t>atau</w:t>
      </w:r>
      <w:r>
        <w:rPr>
          <w:spacing w:val="-1"/>
          <w:sz w:val="16"/>
        </w:rPr>
        <w:t xml:space="preserve"> </w:t>
      </w:r>
      <w:r>
        <w:rPr>
          <w:sz w:val="16"/>
        </w:rPr>
        <w:t>implementasi</w:t>
      </w:r>
      <w:r>
        <w:rPr>
          <w:spacing w:val="-3"/>
          <w:sz w:val="16"/>
        </w:rPr>
        <w:t xml:space="preserve"> </w:t>
      </w:r>
      <w:r>
        <w:rPr>
          <w:sz w:val="16"/>
        </w:rPr>
        <w:t>ilmu</w:t>
      </w:r>
      <w:r>
        <w:rPr>
          <w:spacing w:val="-3"/>
          <w:sz w:val="16"/>
        </w:rPr>
        <w:t xml:space="preserve"> </w:t>
      </w:r>
      <w:r>
        <w:rPr>
          <w:sz w:val="16"/>
        </w:rPr>
        <w:t>pengetahuan</w:t>
      </w:r>
      <w:r>
        <w:rPr>
          <w:spacing w:val="-3"/>
          <w:sz w:val="16"/>
        </w:rPr>
        <w:t xml:space="preserve"> </w:t>
      </w:r>
      <w:r>
        <w:rPr>
          <w:sz w:val="16"/>
        </w:rPr>
        <w:t>dan</w:t>
      </w:r>
      <w:r>
        <w:rPr>
          <w:spacing w:val="-1"/>
          <w:sz w:val="16"/>
        </w:rPr>
        <w:t xml:space="preserve"> </w:t>
      </w:r>
      <w:r>
        <w:rPr>
          <w:sz w:val="16"/>
        </w:rPr>
        <w:t>teknologi</w:t>
      </w:r>
      <w:r>
        <w:rPr>
          <w:spacing w:val="-1"/>
          <w:sz w:val="16"/>
        </w:rPr>
        <w:t xml:space="preserve"> </w:t>
      </w:r>
      <w:r>
        <w:rPr>
          <w:sz w:val="16"/>
        </w:rPr>
        <w:t>yang</w:t>
      </w:r>
      <w:r>
        <w:rPr>
          <w:spacing w:val="-3"/>
          <w:sz w:val="16"/>
        </w:rPr>
        <w:t xml:space="preserve"> </w:t>
      </w:r>
      <w:r>
        <w:rPr>
          <w:sz w:val="16"/>
        </w:rPr>
        <w:t>memperhatikan</w:t>
      </w:r>
      <w:r>
        <w:rPr>
          <w:spacing w:val="-3"/>
          <w:sz w:val="16"/>
        </w:rPr>
        <w:t xml:space="preserve"> </w:t>
      </w:r>
      <w:r>
        <w:rPr>
          <w:sz w:val="16"/>
        </w:rPr>
        <w:t>dan</w:t>
      </w:r>
      <w:r>
        <w:rPr>
          <w:spacing w:val="40"/>
          <w:sz w:val="16"/>
        </w:rPr>
        <w:t xml:space="preserve"> </w:t>
      </w:r>
      <w:r>
        <w:rPr>
          <w:sz w:val="16"/>
        </w:rPr>
        <w:t>menerapkan nilai humaniora yang sesuai dengan bidang keahliannya.</w:t>
      </w:r>
    </w:p>
    <w:p w14:paraId="7EE1964F">
      <w:pPr>
        <w:pStyle w:val="5"/>
        <w:spacing w:before="52" w:after="1"/>
        <w:rPr>
          <w:sz w:val="20"/>
        </w:rPr>
      </w:pPr>
    </w:p>
    <w:tbl>
      <w:tblPr>
        <w:tblStyle w:val="4"/>
        <w:tblW w:w="0" w:type="auto"/>
        <w:tblInd w:w="3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5"/>
        <w:gridCol w:w="4360"/>
      </w:tblGrid>
      <w:tr w14:paraId="7134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255" w:type="dxa"/>
          </w:tcPr>
          <w:p w14:paraId="6DCB5AA5">
            <w:pPr>
              <w:pStyle w:val="8"/>
              <w:spacing w:line="178" w:lineRule="exact"/>
              <w:ind w:left="50"/>
              <w:rPr>
                <w:sz w:val="16"/>
              </w:rPr>
            </w:pPr>
            <w:r>
              <w:rPr>
                <w:sz w:val="16"/>
              </w:rPr>
              <w:t>Bobot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Penilaian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4360" w:type="dxa"/>
          </w:tcPr>
          <w:p w14:paraId="5E4ED550">
            <w:pPr>
              <w:pStyle w:val="8"/>
              <w:rPr>
                <w:sz w:val="16"/>
              </w:rPr>
            </w:pPr>
          </w:p>
        </w:tc>
      </w:tr>
      <w:tr w14:paraId="42517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55" w:type="dxa"/>
          </w:tcPr>
          <w:p w14:paraId="7790CB33">
            <w:pPr>
              <w:pStyle w:val="8"/>
              <w:spacing w:before="43"/>
              <w:ind w:left="50"/>
              <w:rPr>
                <w:sz w:val="16"/>
              </w:rPr>
            </w:pPr>
            <w:r>
              <w:rPr>
                <w:sz w:val="16"/>
              </w:rPr>
              <w:t>Bobot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nilai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harian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formatif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tugas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terstruktur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(TGS)</w:t>
            </w:r>
          </w:p>
        </w:tc>
        <w:tc>
          <w:tcPr>
            <w:tcW w:w="4360" w:type="dxa"/>
          </w:tcPr>
          <w:p w14:paraId="55134F0D">
            <w:pPr>
              <w:pStyle w:val="8"/>
              <w:spacing w:before="43"/>
              <w:ind w:left="475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15%</w:t>
            </w:r>
          </w:p>
        </w:tc>
      </w:tr>
      <w:tr w14:paraId="6F2E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55" w:type="dxa"/>
          </w:tcPr>
          <w:p w14:paraId="746C109B">
            <w:pPr>
              <w:pStyle w:val="8"/>
              <w:spacing w:before="43"/>
              <w:ind w:left="50"/>
              <w:rPr>
                <w:sz w:val="16"/>
              </w:rPr>
            </w:pPr>
            <w:r>
              <w:rPr>
                <w:sz w:val="16"/>
              </w:rPr>
              <w:t>Bobot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nilai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makalah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mandiri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(MM)</w:t>
            </w:r>
          </w:p>
        </w:tc>
        <w:tc>
          <w:tcPr>
            <w:tcW w:w="4360" w:type="dxa"/>
          </w:tcPr>
          <w:p w14:paraId="1450D839">
            <w:pPr>
              <w:pStyle w:val="8"/>
              <w:spacing w:before="43"/>
              <w:ind w:left="475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15%</w:t>
            </w:r>
          </w:p>
        </w:tc>
      </w:tr>
      <w:tr w14:paraId="40E36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55" w:type="dxa"/>
          </w:tcPr>
          <w:p w14:paraId="0D94AF04">
            <w:pPr>
              <w:pStyle w:val="8"/>
              <w:spacing w:before="43"/>
              <w:ind w:left="50"/>
              <w:rPr>
                <w:sz w:val="16"/>
              </w:rPr>
            </w:pPr>
            <w:r>
              <w:rPr>
                <w:sz w:val="16"/>
              </w:rPr>
              <w:t>Bobot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nilai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makalah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kelompok</w:t>
            </w:r>
            <w:r>
              <w:rPr>
                <w:spacing w:val="-4"/>
                <w:sz w:val="16"/>
              </w:rPr>
              <w:t xml:space="preserve"> (MK)</w:t>
            </w:r>
          </w:p>
        </w:tc>
        <w:tc>
          <w:tcPr>
            <w:tcW w:w="4360" w:type="dxa"/>
          </w:tcPr>
          <w:p w14:paraId="1B06FAB1">
            <w:pPr>
              <w:pStyle w:val="8"/>
              <w:spacing w:before="43"/>
              <w:ind w:left="475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15%</w:t>
            </w:r>
          </w:p>
        </w:tc>
      </w:tr>
      <w:tr w14:paraId="336D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55" w:type="dxa"/>
          </w:tcPr>
          <w:p w14:paraId="32DDE2F8">
            <w:pPr>
              <w:pStyle w:val="8"/>
              <w:spacing w:before="43"/>
              <w:ind w:left="50"/>
              <w:rPr>
                <w:sz w:val="16"/>
              </w:rPr>
            </w:pPr>
            <w:r>
              <w:rPr>
                <w:sz w:val="16"/>
              </w:rPr>
              <w:t>Bobot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Nilai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ujian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tengah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semester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(UTS)</w:t>
            </w:r>
          </w:p>
        </w:tc>
        <w:tc>
          <w:tcPr>
            <w:tcW w:w="4360" w:type="dxa"/>
          </w:tcPr>
          <w:p w14:paraId="70B149D0">
            <w:pPr>
              <w:pStyle w:val="8"/>
              <w:spacing w:before="43"/>
              <w:ind w:left="475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25%</w:t>
            </w:r>
          </w:p>
        </w:tc>
      </w:tr>
      <w:tr w14:paraId="5AFAF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55" w:type="dxa"/>
          </w:tcPr>
          <w:p w14:paraId="20D5E07F">
            <w:pPr>
              <w:pStyle w:val="8"/>
              <w:spacing w:before="43"/>
              <w:ind w:left="50"/>
              <w:rPr>
                <w:sz w:val="16"/>
              </w:rPr>
            </w:pPr>
            <w:r>
              <w:rPr>
                <w:sz w:val="16"/>
              </w:rPr>
              <w:t>Bobot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nilai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ujian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akhir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semester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(UAS)</w:t>
            </w:r>
          </w:p>
        </w:tc>
        <w:tc>
          <w:tcPr>
            <w:tcW w:w="4360" w:type="dxa"/>
          </w:tcPr>
          <w:p w14:paraId="6EB224F0">
            <w:pPr>
              <w:pStyle w:val="8"/>
              <w:spacing w:before="43"/>
              <w:ind w:left="475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35%</w:t>
            </w:r>
          </w:p>
        </w:tc>
      </w:tr>
      <w:tr w14:paraId="707A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255" w:type="dxa"/>
          </w:tcPr>
          <w:p w14:paraId="07DE37E1">
            <w:pPr>
              <w:pStyle w:val="8"/>
              <w:spacing w:before="43"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Nilai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akhir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(NA)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kuliah</w:t>
            </w:r>
          </w:p>
        </w:tc>
        <w:tc>
          <w:tcPr>
            <w:tcW w:w="4360" w:type="dxa"/>
          </w:tcPr>
          <w:p w14:paraId="4771533A">
            <w:pPr>
              <w:pStyle w:val="8"/>
              <w:spacing w:before="43" w:line="164" w:lineRule="exact"/>
              <w:ind w:left="475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0,15 TGS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0,15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0,25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0,35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UAS</w:t>
            </w:r>
          </w:p>
        </w:tc>
      </w:tr>
    </w:tbl>
    <w:p w14:paraId="1A6A5391">
      <w:pPr>
        <w:pStyle w:val="5"/>
      </w:pPr>
    </w:p>
    <w:p w14:paraId="32618380">
      <w:pPr>
        <w:pStyle w:val="5"/>
        <w:spacing w:before="7"/>
      </w:pPr>
    </w:p>
    <w:p w14:paraId="5BCA18B9">
      <w:pPr>
        <w:pStyle w:val="7"/>
        <w:numPr>
          <w:ilvl w:val="0"/>
          <w:numId w:val="28"/>
        </w:numPr>
        <w:tabs>
          <w:tab w:val="left" w:pos="184"/>
          <w:tab w:val="left" w:pos="203"/>
        </w:tabs>
        <w:spacing w:before="0" w:after="0" w:line="276" w:lineRule="auto"/>
        <w:ind w:left="203" w:right="12098" w:hanging="181"/>
        <w:jc w:val="both"/>
        <w:rPr>
          <w:b/>
          <w:sz w:val="16"/>
        </w:rPr>
      </w:pPr>
      <w:r>
        <w:rPr>
          <w:b/>
          <w:sz w:val="16"/>
        </w:rPr>
        <w:t>Rubrik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Penilaian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Soft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Skill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Rubrik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Penilaian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Soft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Skill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Nama Mahasiswa :</w:t>
      </w:r>
    </w:p>
    <w:p w14:paraId="17F5EB28">
      <w:pPr>
        <w:pStyle w:val="2"/>
        <w:tabs>
          <w:tab w:val="left" w:pos="1463"/>
        </w:tabs>
        <w:spacing w:after="31"/>
      </w:pPr>
      <w:r>
        <w:rPr>
          <w:spacing w:val="-5"/>
        </w:rPr>
        <w:t>NIM</w:t>
      </w:r>
      <w:r>
        <w:tab/>
      </w:r>
      <w:r>
        <w:rPr>
          <w:spacing w:val="-10"/>
        </w:rPr>
        <w:t>:</w:t>
      </w:r>
    </w:p>
    <w:tbl>
      <w:tblPr>
        <w:tblStyle w:val="4"/>
        <w:tblW w:w="0" w:type="auto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980"/>
        <w:gridCol w:w="2362"/>
        <w:gridCol w:w="2364"/>
        <w:gridCol w:w="2361"/>
        <w:gridCol w:w="2364"/>
      </w:tblGrid>
      <w:tr w14:paraId="597B8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468" w:type="dxa"/>
            <w:vMerge w:val="restart"/>
          </w:tcPr>
          <w:p w14:paraId="6BBB6D34">
            <w:pPr>
              <w:pStyle w:val="8"/>
              <w:spacing w:before="103"/>
              <w:rPr>
                <w:b/>
                <w:sz w:val="16"/>
              </w:rPr>
            </w:pPr>
          </w:p>
          <w:p w14:paraId="6B6F6CDB">
            <w:pPr>
              <w:pStyle w:val="8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1980" w:type="dxa"/>
            <w:vMerge w:val="restart"/>
          </w:tcPr>
          <w:p w14:paraId="72473AB3">
            <w:pPr>
              <w:pStyle w:val="8"/>
              <w:spacing w:before="103"/>
              <w:rPr>
                <w:b/>
                <w:sz w:val="16"/>
              </w:rPr>
            </w:pPr>
          </w:p>
          <w:p w14:paraId="04F12759">
            <w:pPr>
              <w:pStyle w:val="8"/>
              <w:ind w:left="5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KOMPONEN</w:t>
            </w:r>
          </w:p>
        </w:tc>
        <w:tc>
          <w:tcPr>
            <w:tcW w:w="9451" w:type="dxa"/>
            <w:gridSpan w:val="4"/>
          </w:tcPr>
          <w:p w14:paraId="6BB555E8">
            <w:pPr>
              <w:pStyle w:val="8"/>
              <w:spacing w:line="162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KRITERIA</w:t>
            </w:r>
          </w:p>
        </w:tc>
      </w:tr>
      <w:tr w14:paraId="471F8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 w14:paraId="44642BC2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 w:val="continue"/>
            <w:tcBorders>
              <w:top w:val="nil"/>
            </w:tcBorders>
          </w:tcPr>
          <w:p w14:paraId="4F954E7E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</w:tcPr>
          <w:p w14:paraId="385E407F">
            <w:pPr>
              <w:pStyle w:val="8"/>
              <w:spacing w:line="164" w:lineRule="exact"/>
              <w:ind w:left="13" w:righ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Tidak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Memuaskan</w:t>
            </w:r>
          </w:p>
        </w:tc>
        <w:tc>
          <w:tcPr>
            <w:tcW w:w="2364" w:type="dxa"/>
          </w:tcPr>
          <w:p w14:paraId="766F8869">
            <w:pPr>
              <w:pStyle w:val="8"/>
              <w:spacing w:line="164" w:lineRule="exact"/>
              <w:ind w:left="13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Perlu</w:t>
            </w:r>
            <w:r>
              <w:rPr>
                <w:b/>
                <w:spacing w:val="-2"/>
                <w:sz w:val="16"/>
              </w:rPr>
              <w:t xml:space="preserve"> Pengembangan</w:t>
            </w:r>
          </w:p>
        </w:tc>
        <w:tc>
          <w:tcPr>
            <w:tcW w:w="2361" w:type="dxa"/>
          </w:tcPr>
          <w:p w14:paraId="55F9CCC9">
            <w:pPr>
              <w:pStyle w:val="8"/>
              <w:spacing w:line="164" w:lineRule="exact"/>
              <w:ind w:left="12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Memuaskan</w:t>
            </w:r>
          </w:p>
        </w:tc>
        <w:tc>
          <w:tcPr>
            <w:tcW w:w="2364" w:type="dxa"/>
          </w:tcPr>
          <w:p w14:paraId="74DACF1D">
            <w:pPr>
              <w:pStyle w:val="8"/>
              <w:spacing w:line="164" w:lineRule="exact"/>
              <w:ind w:left="13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Sempurna</w:t>
            </w:r>
          </w:p>
        </w:tc>
      </w:tr>
      <w:tr w14:paraId="2A662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 w14:paraId="467A149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 w:val="continue"/>
            <w:tcBorders>
              <w:top w:val="nil"/>
            </w:tcBorders>
          </w:tcPr>
          <w:p w14:paraId="730A6BDC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</w:tcPr>
          <w:p w14:paraId="0B1BDDF4">
            <w:pPr>
              <w:pStyle w:val="8"/>
              <w:spacing w:line="165" w:lineRule="exact"/>
              <w:ind w:left="13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2364" w:type="dxa"/>
          </w:tcPr>
          <w:p w14:paraId="1BE4CBDC">
            <w:pPr>
              <w:pStyle w:val="8"/>
              <w:spacing w:line="165" w:lineRule="exact"/>
              <w:ind w:left="13" w:right="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C</w:t>
            </w:r>
          </w:p>
        </w:tc>
        <w:tc>
          <w:tcPr>
            <w:tcW w:w="2361" w:type="dxa"/>
          </w:tcPr>
          <w:p w14:paraId="16C70AA5">
            <w:pPr>
              <w:pStyle w:val="8"/>
              <w:spacing w:line="165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2364" w:type="dxa"/>
          </w:tcPr>
          <w:p w14:paraId="040A2F32">
            <w:pPr>
              <w:pStyle w:val="8"/>
              <w:spacing w:line="165" w:lineRule="exact"/>
              <w:ind w:left="13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</w:tr>
      <w:tr w14:paraId="153F9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 w14:paraId="33A01BD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 w:val="continue"/>
            <w:tcBorders>
              <w:top w:val="nil"/>
            </w:tcBorders>
          </w:tcPr>
          <w:p w14:paraId="6F23E8C6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</w:tcPr>
          <w:p w14:paraId="77272D0F">
            <w:pPr>
              <w:pStyle w:val="8"/>
              <w:spacing w:line="164" w:lineRule="exact"/>
              <w:ind w:left="13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≤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2364" w:type="dxa"/>
          </w:tcPr>
          <w:p w14:paraId="44F2BB73">
            <w:pPr>
              <w:pStyle w:val="8"/>
              <w:spacing w:line="164" w:lineRule="exact"/>
              <w:ind w:left="13"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≤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70</w:t>
            </w:r>
          </w:p>
        </w:tc>
        <w:tc>
          <w:tcPr>
            <w:tcW w:w="2361" w:type="dxa"/>
          </w:tcPr>
          <w:p w14:paraId="1FA408B8">
            <w:pPr>
              <w:pStyle w:val="8"/>
              <w:spacing w:line="164" w:lineRule="exact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≤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80</w:t>
            </w:r>
          </w:p>
        </w:tc>
        <w:tc>
          <w:tcPr>
            <w:tcW w:w="2364" w:type="dxa"/>
          </w:tcPr>
          <w:p w14:paraId="0930F5A8">
            <w:pPr>
              <w:pStyle w:val="8"/>
              <w:spacing w:line="164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≤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100</w:t>
            </w:r>
          </w:p>
        </w:tc>
      </w:tr>
      <w:tr w14:paraId="0B697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68" w:type="dxa"/>
          </w:tcPr>
          <w:p w14:paraId="41779EB8">
            <w:pPr>
              <w:pStyle w:val="8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80" w:type="dxa"/>
          </w:tcPr>
          <w:p w14:paraId="2D1C57A3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Tanggung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Jawab</w:t>
            </w:r>
          </w:p>
        </w:tc>
        <w:tc>
          <w:tcPr>
            <w:tcW w:w="2362" w:type="dxa"/>
          </w:tcPr>
          <w:p w14:paraId="7F09ADF5">
            <w:pPr>
              <w:pStyle w:val="8"/>
              <w:rPr>
                <w:sz w:val="12"/>
              </w:rPr>
            </w:pPr>
          </w:p>
        </w:tc>
        <w:tc>
          <w:tcPr>
            <w:tcW w:w="2364" w:type="dxa"/>
          </w:tcPr>
          <w:p w14:paraId="4FF1D5FE">
            <w:pPr>
              <w:pStyle w:val="8"/>
              <w:rPr>
                <w:sz w:val="12"/>
              </w:rPr>
            </w:pPr>
          </w:p>
        </w:tc>
        <w:tc>
          <w:tcPr>
            <w:tcW w:w="2361" w:type="dxa"/>
          </w:tcPr>
          <w:p w14:paraId="77C24438">
            <w:pPr>
              <w:pStyle w:val="8"/>
              <w:rPr>
                <w:sz w:val="12"/>
              </w:rPr>
            </w:pPr>
          </w:p>
        </w:tc>
        <w:tc>
          <w:tcPr>
            <w:tcW w:w="2364" w:type="dxa"/>
          </w:tcPr>
          <w:p w14:paraId="1586A401">
            <w:pPr>
              <w:pStyle w:val="8"/>
              <w:rPr>
                <w:sz w:val="12"/>
              </w:rPr>
            </w:pPr>
          </w:p>
        </w:tc>
      </w:tr>
      <w:tr w14:paraId="35AEB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468" w:type="dxa"/>
          </w:tcPr>
          <w:p w14:paraId="33C79532">
            <w:pPr>
              <w:pStyle w:val="8"/>
              <w:spacing w:line="162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80" w:type="dxa"/>
          </w:tcPr>
          <w:p w14:paraId="0E2CC982">
            <w:pPr>
              <w:pStyle w:val="8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Menghargai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Teman</w:t>
            </w:r>
          </w:p>
        </w:tc>
        <w:tc>
          <w:tcPr>
            <w:tcW w:w="2362" w:type="dxa"/>
          </w:tcPr>
          <w:p w14:paraId="078237DB">
            <w:pPr>
              <w:pStyle w:val="8"/>
              <w:rPr>
                <w:sz w:val="12"/>
              </w:rPr>
            </w:pPr>
          </w:p>
        </w:tc>
        <w:tc>
          <w:tcPr>
            <w:tcW w:w="2364" w:type="dxa"/>
          </w:tcPr>
          <w:p w14:paraId="75D6E69A">
            <w:pPr>
              <w:pStyle w:val="8"/>
              <w:rPr>
                <w:sz w:val="12"/>
              </w:rPr>
            </w:pPr>
          </w:p>
        </w:tc>
        <w:tc>
          <w:tcPr>
            <w:tcW w:w="2361" w:type="dxa"/>
          </w:tcPr>
          <w:p w14:paraId="7D5C50FC">
            <w:pPr>
              <w:pStyle w:val="8"/>
              <w:rPr>
                <w:sz w:val="12"/>
              </w:rPr>
            </w:pPr>
          </w:p>
        </w:tc>
        <w:tc>
          <w:tcPr>
            <w:tcW w:w="2364" w:type="dxa"/>
          </w:tcPr>
          <w:p w14:paraId="171C6EB0">
            <w:pPr>
              <w:pStyle w:val="8"/>
              <w:rPr>
                <w:sz w:val="12"/>
              </w:rPr>
            </w:pPr>
          </w:p>
        </w:tc>
      </w:tr>
      <w:tr w14:paraId="599A4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68" w:type="dxa"/>
          </w:tcPr>
          <w:p w14:paraId="12AD0F51">
            <w:pPr>
              <w:pStyle w:val="8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80" w:type="dxa"/>
          </w:tcPr>
          <w:p w14:paraId="1BAFEA3A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Jujur</w:t>
            </w:r>
          </w:p>
        </w:tc>
        <w:tc>
          <w:tcPr>
            <w:tcW w:w="2362" w:type="dxa"/>
          </w:tcPr>
          <w:p w14:paraId="79B748F6">
            <w:pPr>
              <w:pStyle w:val="8"/>
              <w:rPr>
                <w:sz w:val="12"/>
              </w:rPr>
            </w:pPr>
          </w:p>
        </w:tc>
        <w:tc>
          <w:tcPr>
            <w:tcW w:w="2364" w:type="dxa"/>
          </w:tcPr>
          <w:p w14:paraId="3295BBF8">
            <w:pPr>
              <w:pStyle w:val="8"/>
              <w:rPr>
                <w:sz w:val="12"/>
              </w:rPr>
            </w:pPr>
          </w:p>
        </w:tc>
        <w:tc>
          <w:tcPr>
            <w:tcW w:w="2361" w:type="dxa"/>
          </w:tcPr>
          <w:p w14:paraId="7D900FA7">
            <w:pPr>
              <w:pStyle w:val="8"/>
              <w:rPr>
                <w:sz w:val="12"/>
              </w:rPr>
            </w:pPr>
          </w:p>
        </w:tc>
        <w:tc>
          <w:tcPr>
            <w:tcW w:w="2364" w:type="dxa"/>
          </w:tcPr>
          <w:p w14:paraId="00DC95C8">
            <w:pPr>
              <w:pStyle w:val="8"/>
              <w:rPr>
                <w:sz w:val="12"/>
              </w:rPr>
            </w:pPr>
          </w:p>
        </w:tc>
      </w:tr>
      <w:tr w14:paraId="783FA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68" w:type="dxa"/>
          </w:tcPr>
          <w:p w14:paraId="3A4887E7">
            <w:pPr>
              <w:pStyle w:val="8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80" w:type="dxa"/>
          </w:tcPr>
          <w:p w14:paraId="21DA8C89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Aktif</w:t>
            </w:r>
          </w:p>
        </w:tc>
        <w:tc>
          <w:tcPr>
            <w:tcW w:w="2362" w:type="dxa"/>
          </w:tcPr>
          <w:p w14:paraId="2B91B195">
            <w:pPr>
              <w:pStyle w:val="8"/>
              <w:rPr>
                <w:sz w:val="12"/>
              </w:rPr>
            </w:pPr>
          </w:p>
        </w:tc>
        <w:tc>
          <w:tcPr>
            <w:tcW w:w="2364" w:type="dxa"/>
          </w:tcPr>
          <w:p w14:paraId="01739510">
            <w:pPr>
              <w:pStyle w:val="8"/>
              <w:rPr>
                <w:sz w:val="12"/>
              </w:rPr>
            </w:pPr>
          </w:p>
        </w:tc>
        <w:tc>
          <w:tcPr>
            <w:tcW w:w="2361" w:type="dxa"/>
          </w:tcPr>
          <w:p w14:paraId="6DE4ED71">
            <w:pPr>
              <w:pStyle w:val="8"/>
              <w:rPr>
                <w:sz w:val="12"/>
              </w:rPr>
            </w:pPr>
          </w:p>
        </w:tc>
        <w:tc>
          <w:tcPr>
            <w:tcW w:w="2364" w:type="dxa"/>
          </w:tcPr>
          <w:p w14:paraId="62D1A3E1">
            <w:pPr>
              <w:pStyle w:val="8"/>
              <w:rPr>
                <w:sz w:val="12"/>
              </w:rPr>
            </w:pPr>
          </w:p>
        </w:tc>
      </w:tr>
      <w:tr w14:paraId="60480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68" w:type="dxa"/>
          </w:tcPr>
          <w:p w14:paraId="3E6659F1">
            <w:pPr>
              <w:pStyle w:val="8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80" w:type="dxa"/>
          </w:tcPr>
          <w:p w14:paraId="22321519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Humoris</w:t>
            </w:r>
          </w:p>
        </w:tc>
        <w:tc>
          <w:tcPr>
            <w:tcW w:w="2362" w:type="dxa"/>
          </w:tcPr>
          <w:p w14:paraId="26B840A3">
            <w:pPr>
              <w:pStyle w:val="8"/>
              <w:rPr>
                <w:sz w:val="12"/>
              </w:rPr>
            </w:pPr>
          </w:p>
        </w:tc>
        <w:tc>
          <w:tcPr>
            <w:tcW w:w="2364" w:type="dxa"/>
          </w:tcPr>
          <w:p w14:paraId="2B317398">
            <w:pPr>
              <w:pStyle w:val="8"/>
              <w:rPr>
                <w:sz w:val="12"/>
              </w:rPr>
            </w:pPr>
          </w:p>
        </w:tc>
        <w:tc>
          <w:tcPr>
            <w:tcW w:w="2361" w:type="dxa"/>
          </w:tcPr>
          <w:p w14:paraId="1B75B156">
            <w:pPr>
              <w:pStyle w:val="8"/>
              <w:rPr>
                <w:sz w:val="12"/>
              </w:rPr>
            </w:pPr>
          </w:p>
        </w:tc>
        <w:tc>
          <w:tcPr>
            <w:tcW w:w="2364" w:type="dxa"/>
          </w:tcPr>
          <w:p w14:paraId="4CB14208">
            <w:pPr>
              <w:pStyle w:val="8"/>
              <w:rPr>
                <w:sz w:val="12"/>
              </w:rPr>
            </w:pPr>
          </w:p>
        </w:tc>
      </w:tr>
      <w:tr w14:paraId="33D60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68" w:type="dxa"/>
          </w:tcPr>
          <w:p w14:paraId="7728D5BB">
            <w:pPr>
              <w:pStyle w:val="8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80" w:type="dxa"/>
          </w:tcPr>
          <w:p w14:paraId="54C30663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Disiplin</w:t>
            </w:r>
          </w:p>
        </w:tc>
        <w:tc>
          <w:tcPr>
            <w:tcW w:w="2362" w:type="dxa"/>
          </w:tcPr>
          <w:p w14:paraId="7C4E84BF">
            <w:pPr>
              <w:pStyle w:val="8"/>
              <w:rPr>
                <w:sz w:val="12"/>
              </w:rPr>
            </w:pPr>
          </w:p>
        </w:tc>
        <w:tc>
          <w:tcPr>
            <w:tcW w:w="2364" w:type="dxa"/>
          </w:tcPr>
          <w:p w14:paraId="18D8D430">
            <w:pPr>
              <w:pStyle w:val="8"/>
              <w:rPr>
                <w:sz w:val="12"/>
              </w:rPr>
            </w:pPr>
          </w:p>
        </w:tc>
        <w:tc>
          <w:tcPr>
            <w:tcW w:w="2361" w:type="dxa"/>
          </w:tcPr>
          <w:p w14:paraId="3BA3C81C">
            <w:pPr>
              <w:pStyle w:val="8"/>
              <w:rPr>
                <w:sz w:val="12"/>
              </w:rPr>
            </w:pPr>
          </w:p>
        </w:tc>
        <w:tc>
          <w:tcPr>
            <w:tcW w:w="2364" w:type="dxa"/>
          </w:tcPr>
          <w:p w14:paraId="61F67ECF">
            <w:pPr>
              <w:pStyle w:val="8"/>
              <w:rPr>
                <w:sz w:val="12"/>
              </w:rPr>
            </w:pPr>
          </w:p>
        </w:tc>
      </w:tr>
      <w:tr w14:paraId="439CE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68" w:type="dxa"/>
          </w:tcPr>
          <w:p w14:paraId="392E65C5">
            <w:pPr>
              <w:pStyle w:val="8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80" w:type="dxa"/>
          </w:tcPr>
          <w:p w14:paraId="488D3009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Teliti</w:t>
            </w:r>
          </w:p>
        </w:tc>
        <w:tc>
          <w:tcPr>
            <w:tcW w:w="2362" w:type="dxa"/>
          </w:tcPr>
          <w:p w14:paraId="305ADD51">
            <w:pPr>
              <w:pStyle w:val="8"/>
              <w:rPr>
                <w:sz w:val="12"/>
              </w:rPr>
            </w:pPr>
          </w:p>
        </w:tc>
        <w:tc>
          <w:tcPr>
            <w:tcW w:w="2364" w:type="dxa"/>
          </w:tcPr>
          <w:p w14:paraId="1F340288">
            <w:pPr>
              <w:pStyle w:val="8"/>
              <w:rPr>
                <w:sz w:val="12"/>
              </w:rPr>
            </w:pPr>
          </w:p>
        </w:tc>
        <w:tc>
          <w:tcPr>
            <w:tcW w:w="2361" w:type="dxa"/>
          </w:tcPr>
          <w:p w14:paraId="11AD3ED2">
            <w:pPr>
              <w:pStyle w:val="8"/>
              <w:rPr>
                <w:sz w:val="12"/>
              </w:rPr>
            </w:pPr>
          </w:p>
        </w:tc>
        <w:tc>
          <w:tcPr>
            <w:tcW w:w="2364" w:type="dxa"/>
          </w:tcPr>
          <w:p w14:paraId="0E5C8C1F">
            <w:pPr>
              <w:pStyle w:val="8"/>
              <w:rPr>
                <w:sz w:val="12"/>
              </w:rPr>
            </w:pPr>
          </w:p>
        </w:tc>
      </w:tr>
      <w:tr w14:paraId="3897F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468" w:type="dxa"/>
          </w:tcPr>
          <w:p w14:paraId="795FB540">
            <w:pPr>
              <w:pStyle w:val="8"/>
              <w:spacing w:line="162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80" w:type="dxa"/>
          </w:tcPr>
          <w:p w14:paraId="3B04A9C5">
            <w:pPr>
              <w:pStyle w:val="8"/>
              <w:spacing w:line="162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Ulet</w:t>
            </w:r>
          </w:p>
        </w:tc>
        <w:tc>
          <w:tcPr>
            <w:tcW w:w="2362" w:type="dxa"/>
          </w:tcPr>
          <w:p w14:paraId="35CA6964">
            <w:pPr>
              <w:pStyle w:val="8"/>
              <w:rPr>
                <w:sz w:val="12"/>
              </w:rPr>
            </w:pPr>
          </w:p>
        </w:tc>
        <w:tc>
          <w:tcPr>
            <w:tcW w:w="2364" w:type="dxa"/>
          </w:tcPr>
          <w:p w14:paraId="40C926BC">
            <w:pPr>
              <w:pStyle w:val="8"/>
              <w:rPr>
                <w:sz w:val="12"/>
              </w:rPr>
            </w:pPr>
          </w:p>
        </w:tc>
        <w:tc>
          <w:tcPr>
            <w:tcW w:w="2361" w:type="dxa"/>
          </w:tcPr>
          <w:p w14:paraId="57ACBF15">
            <w:pPr>
              <w:pStyle w:val="8"/>
              <w:rPr>
                <w:sz w:val="12"/>
              </w:rPr>
            </w:pPr>
          </w:p>
        </w:tc>
        <w:tc>
          <w:tcPr>
            <w:tcW w:w="2364" w:type="dxa"/>
          </w:tcPr>
          <w:p w14:paraId="098AC6B3">
            <w:pPr>
              <w:pStyle w:val="8"/>
              <w:rPr>
                <w:sz w:val="12"/>
              </w:rPr>
            </w:pPr>
          </w:p>
        </w:tc>
      </w:tr>
      <w:tr w14:paraId="0005A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68" w:type="dxa"/>
          </w:tcPr>
          <w:p w14:paraId="1BD35569">
            <w:pPr>
              <w:pStyle w:val="8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80" w:type="dxa"/>
          </w:tcPr>
          <w:p w14:paraId="633AA872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Kerjasama</w:t>
            </w:r>
          </w:p>
        </w:tc>
        <w:tc>
          <w:tcPr>
            <w:tcW w:w="2362" w:type="dxa"/>
          </w:tcPr>
          <w:p w14:paraId="1804D618">
            <w:pPr>
              <w:pStyle w:val="8"/>
              <w:rPr>
                <w:sz w:val="12"/>
              </w:rPr>
            </w:pPr>
          </w:p>
        </w:tc>
        <w:tc>
          <w:tcPr>
            <w:tcW w:w="2364" w:type="dxa"/>
          </w:tcPr>
          <w:p w14:paraId="0658C3C9">
            <w:pPr>
              <w:pStyle w:val="8"/>
              <w:rPr>
                <w:sz w:val="12"/>
              </w:rPr>
            </w:pPr>
          </w:p>
        </w:tc>
        <w:tc>
          <w:tcPr>
            <w:tcW w:w="2361" w:type="dxa"/>
          </w:tcPr>
          <w:p w14:paraId="44658A7B">
            <w:pPr>
              <w:pStyle w:val="8"/>
              <w:rPr>
                <w:sz w:val="12"/>
              </w:rPr>
            </w:pPr>
          </w:p>
        </w:tc>
        <w:tc>
          <w:tcPr>
            <w:tcW w:w="2364" w:type="dxa"/>
          </w:tcPr>
          <w:p w14:paraId="37296AD7">
            <w:pPr>
              <w:pStyle w:val="8"/>
              <w:rPr>
                <w:sz w:val="12"/>
              </w:rPr>
            </w:pPr>
          </w:p>
        </w:tc>
      </w:tr>
      <w:tr w14:paraId="51BA5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68" w:type="dxa"/>
          </w:tcPr>
          <w:p w14:paraId="360096B7">
            <w:pPr>
              <w:pStyle w:val="8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80" w:type="dxa"/>
          </w:tcPr>
          <w:p w14:paraId="09454301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Komunikatif</w:t>
            </w:r>
          </w:p>
        </w:tc>
        <w:tc>
          <w:tcPr>
            <w:tcW w:w="2362" w:type="dxa"/>
          </w:tcPr>
          <w:p w14:paraId="34B00A3B">
            <w:pPr>
              <w:pStyle w:val="8"/>
              <w:rPr>
                <w:sz w:val="12"/>
              </w:rPr>
            </w:pPr>
          </w:p>
        </w:tc>
        <w:tc>
          <w:tcPr>
            <w:tcW w:w="2364" w:type="dxa"/>
          </w:tcPr>
          <w:p w14:paraId="03321E61">
            <w:pPr>
              <w:pStyle w:val="8"/>
              <w:rPr>
                <w:sz w:val="12"/>
              </w:rPr>
            </w:pPr>
          </w:p>
        </w:tc>
        <w:tc>
          <w:tcPr>
            <w:tcW w:w="2361" w:type="dxa"/>
          </w:tcPr>
          <w:p w14:paraId="4F722288">
            <w:pPr>
              <w:pStyle w:val="8"/>
              <w:rPr>
                <w:sz w:val="12"/>
              </w:rPr>
            </w:pPr>
          </w:p>
        </w:tc>
        <w:tc>
          <w:tcPr>
            <w:tcW w:w="2364" w:type="dxa"/>
          </w:tcPr>
          <w:p w14:paraId="2E8D4B62">
            <w:pPr>
              <w:pStyle w:val="8"/>
              <w:rPr>
                <w:sz w:val="12"/>
              </w:rPr>
            </w:pPr>
          </w:p>
        </w:tc>
      </w:tr>
      <w:tr w14:paraId="5AC12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2448" w:type="dxa"/>
            <w:gridSpan w:val="2"/>
          </w:tcPr>
          <w:p w14:paraId="294611BD">
            <w:pPr>
              <w:pStyle w:val="8"/>
              <w:spacing w:line="16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JUMLAH</w:t>
            </w:r>
          </w:p>
        </w:tc>
        <w:tc>
          <w:tcPr>
            <w:tcW w:w="2362" w:type="dxa"/>
          </w:tcPr>
          <w:p w14:paraId="4465CCB8">
            <w:pPr>
              <w:pStyle w:val="8"/>
              <w:rPr>
                <w:sz w:val="12"/>
              </w:rPr>
            </w:pPr>
          </w:p>
        </w:tc>
        <w:tc>
          <w:tcPr>
            <w:tcW w:w="2364" w:type="dxa"/>
          </w:tcPr>
          <w:p w14:paraId="745C501E">
            <w:pPr>
              <w:pStyle w:val="8"/>
              <w:rPr>
                <w:sz w:val="12"/>
              </w:rPr>
            </w:pPr>
          </w:p>
        </w:tc>
        <w:tc>
          <w:tcPr>
            <w:tcW w:w="2361" w:type="dxa"/>
          </w:tcPr>
          <w:p w14:paraId="7AFE7A32">
            <w:pPr>
              <w:pStyle w:val="8"/>
              <w:rPr>
                <w:sz w:val="12"/>
              </w:rPr>
            </w:pPr>
          </w:p>
        </w:tc>
        <w:tc>
          <w:tcPr>
            <w:tcW w:w="2364" w:type="dxa"/>
          </w:tcPr>
          <w:p w14:paraId="116266F7">
            <w:pPr>
              <w:pStyle w:val="8"/>
              <w:rPr>
                <w:sz w:val="12"/>
              </w:rPr>
            </w:pPr>
          </w:p>
        </w:tc>
      </w:tr>
      <w:tr w14:paraId="26540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448" w:type="dxa"/>
            <w:gridSpan w:val="2"/>
          </w:tcPr>
          <w:p w14:paraId="25CA5339">
            <w:pPr>
              <w:pStyle w:val="8"/>
              <w:spacing w:line="165" w:lineRule="exact"/>
              <w:ind w:left="9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9451" w:type="dxa"/>
            <w:gridSpan w:val="4"/>
          </w:tcPr>
          <w:p w14:paraId="140BCA2E">
            <w:pPr>
              <w:pStyle w:val="8"/>
              <w:rPr>
                <w:sz w:val="12"/>
              </w:rPr>
            </w:pPr>
          </w:p>
        </w:tc>
      </w:tr>
      <w:tr w14:paraId="6D393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2448" w:type="dxa"/>
            <w:gridSpan w:val="2"/>
          </w:tcPr>
          <w:p w14:paraId="207C3E2E">
            <w:pPr>
              <w:pStyle w:val="8"/>
              <w:spacing w:line="164" w:lineRule="exact"/>
              <w:ind w:left="74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RATA-</w:t>
            </w:r>
            <w:r>
              <w:rPr>
                <w:b/>
                <w:spacing w:val="-4"/>
                <w:sz w:val="16"/>
              </w:rPr>
              <w:t>RATA</w:t>
            </w:r>
          </w:p>
        </w:tc>
        <w:tc>
          <w:tcPr>
            <w:tcW w:w="9451" w:type="dxa"/>
            <w:gridSpan w:val="4"/>
          </w:tcPr>
          <w:p w14:paraId="64C6BCDB">
            <w:pPr>
              <w:pStyle w:val="8"/>
              <w:rPr>
                <w:sz w:val="12"/>
              </w:rPr>
            </w:pPr>
          </w:p>
        </w:tc>
      </w:tr>
      <w:tr w14:paraId="67DF2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2448" w:type="dxa"/>
            <w:gridSpan w:val="2"/>
          </w:tcPr>
          <w:p w14:paraId="1466F28B">
            <w:pPr>
              <w:pStyle w:val="8"/>
              <w:spacing w:line="164" w:lineRule="exact"/>
              <w:ind w:left="688"/>
              <w:rPr>
                <w:b/>
                <w:sz w:val="16"/>
              </w:rPr>
            </w:pPr>
            <w:r>
              <w:rPr>
                <w:b/>
                <w:sz w:val="16"/>
              </w:rPr>
              <w:t>NILAI</w:t>
            </w:r>
            <w:r>
              <w:rPr>
                <w:b/>
                <w:spacing w:val="-2"/>
                <w:sz w:val="16"/>
              </w:rPr>
              <w:t xml:space="preserve"> HURUF</w:t>
            </w:r>
          </w:p>
        </w:tc>
        <w:tc>
          <w:tcPr>
            <w:tcW w:w="9451" w:type="dxa"/>
            <w:gridSpan w:val="4"/>
          </w:tcPr>
          <w:p w14:paraId="6D617571">
            <w:pPr>
              <w:pStyle w:val="8"/>
              <w:rPr>
                <w:sz w:val="12"/>
              </w:rPr>
            </w:pPr>
          </w:p>
        </w:tc>
      </w:tr>
    </w:tbl>
    <w:p w14:paraId="3617FB32">
      <w:pPr>
        <w:pStyle w:val="5"/>
        <w:spacing w:before="34"/>
        <w:rPr>
          <w:b/>
        </w:rPr>
      </w:pPr>
    </w:p>
    <w:p w14:paraId="2B86774E">
      <w:pPr>
        <w:spacing w:before="0" w:line="276" w:lineRule="auto"/>
        <w:ind w:left="203" w:right="11607" w:firstLine="0"/>
        <w:jc w:val="left"/>
        <w:rPr>
          <w:b/>
          <w:sz w:val="16"/>
        </w:rPr>
      </w:pPr>
      <w:r>
        <w:rPr>
          <w:b/>
          <w:sz w:val="16"/>
        </w:rPr>
        <w:t>Rubrik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Penikaian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Hard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Skill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Nama Mahasiswa :</w:t>
      </w:r>
    </w:p>
    <w:p w14:paraId="1E2B5159">
      <w:pPr>
        <w:pStyle w:val="2"/>
        <w:tabs>
          <w:tab w:val="left" w:pos="1463"/>
        </w:tabs>
      </w:pPr>
      <w:r>
        <w:rPr>
          <w:spacing w:val="-5"/>
        </w:rPr>
        <w:t>NIM</w:t>
      </w:r>
      <w:r>
        <w:tab/>
      </w:r>
      <w:r>
        <w:rPr>
          <w:spacing w:val="-10"/>
        </w:rPr>
        <w:t>:</w:t>
      </w:r>
    </w:p>
    <w:tbl>
      <w:tblPr>
        <w:tblStyle w:val="4"/>
        <w:tblW w:w="0" w:type="auto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2251"/>
        <w:gridCol w:w="9450"/>
      </w:tblGrid>
      <w:tr w14:paraId="7D6B4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68" w:type="dxa"/>
          </w:tcPr>
          <w:p w14:paraId="4266A121">
            <w:pPr>
              <w:pStyle w:val="8"/>
              <w:spacing w:line="164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2251" w:type="dxa"/>
          </w:tcPr>
          <w:p w14:paraId="2E8D972E">
            <w:pPr>
              <w:pStyle w:val="8"/>
              <w:spacing w:line="164" w:lineRule="exact"/>
              <w:ind w:left="6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KOMPONEN</w:t>
            </w:r>
          </w:p>
        </w:tc>
        <w:tc>
          <w:tcPr>
            <w:tcW w:w="9450" w:type="dxa"/>
          </w:tcPr>
          <w:p w14:paraId="10A986F0">
            <w:pPr>
              <w:pStyle w:val="8"/>
              <w:spacing w:line="16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KRITERIA</w:t>
            </w:r>
          </w:p>
        </w:tc>
      </w:tr>
    </w:tbl>
    <w:p w14:paraId="0AB50E41">
      <w:pPr>
        <w:pStyle w:val="8"/>
        <w:spacing w:after="0" w:line="164" w:lineRule="exact"/>
        <w:jc w:val="center"/>
        <w:rPr>
          <w:b/>
          <w:sz w:val="16"/>
        </w:rPr>
        <w:sectPr>
          <w:pgSz w:w="16840" w:h="11910" w:orient="landscape"/>
          <w:pgMar w:top="1340" w:right="1275" w:bottom="280" w:left="1417" w:header="720" w:footer="720" w:gutter="0"/>
          <w:cols w:space="720" w:num="1"/>
        </w:sectPr>
      </w:pPr>
    </w:p>
    <w:p w14:paraId="17C2DB2A">
      <w:pPr>
        <w:pStyle w:val="5"/>
        <w:spacing w:before="2"/>
        <w:rPr>
          <w:b/>
          <w:sz w:val="8"/>
        </w:rPr>
      </w:pPr>
    </w:p>
    <w:tbl>
      <w:tblPr>
        <w:tblStyle w:val="4"/>
        <w:tblW w:w="0" w:type="auto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2251"/>
        <w:gridCol w:w="2362"/>
        <w:gridCol w:w="2362"/>
        <w:gridCol w:w="2365"/>
        <w:gridCol w:w="2362"/>
      </w:tblGrid>
      <w:tr w14:paraId="7A397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68" w:type="dxa"/>
            <w:vMerge w:val="restart"/>
          </w:tcPr>
          <w:p w14:paraId="710C4D88">
            <w:pPr>
              <w:pStyle w:val="8"/>
              <w:rPr>
                <w:sz w:val="16"/>
              </w:rPr>
            </w:pPr>
          </w:p>
        </w:tc>
        <w:tc>
          <w:tcPr>
            <w:tcW w:w="2251" w:type="dxa"/>
            <w:vMerge w:val="restart"/>
          </w:tcPr>
          <w:p w14:paraId="32E0CEF9">
            <w:pPr>
              <w:pStyle w:val="8"/>
              <w:rPr>
                <w:sz w:val="16"/>
              </w:rPr>
            </w:pPr>
          </w:p>
        </w:tc>
        <w:tc>
          <w:tcPr>
            <w:tcW w:w="2362" w:type="dxa"/>
          </w:tcPr>
          <w:p w14:paraId="6B3A8781">
            <w:pPr>
              <w:pStyle w:val="8"/>
              <w:spacing w:line="164" w:lineRule="exact"/>
              <w:ind w:left="13" w:righ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Tidak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Memuaskan</w:t>
            </w:r>
          </w:p>
        </w:tc>
        <w:tc>
          <w:tcPr>
            <w:tcW w:w="2362" w:type="dxa"/>
          </w:tcPr>
          <w:p w14:paraId="25DB3B99">
            <w:pPr>
              <w:pStyle w:val="8"/>
              <w:spacing w:line="16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Perlu</w:t>
            </w:r>
            <w:r>
              <w:rPr>
                <w:b/>
                <w:spacing w:val="-2"/>
                <w:sz w:val="16"/>
              </w:rPr>
              <w:t xml:space="preserve"> Pengembangan</w:t>
            </w:r>
          </w:p>
        </w:tc>
        <w:tc>
          <w:tcPr>
            <w:tcW w:w="2365" w:type="dxa"/>
          </w:tcPr>
          <w:p w14:paraId="6A03C590">
            <w:pPr>
              <w:pStyle w:val="8"/>
              <w:spacing w:line="164" w:lineRule="exact"/>
              <w:ind w:left="8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Memuaskan</w:t>
            </w:r>
          </w:p>
        </w:tc>
        <w:tc>
          <w:tcPr>
            <w:tcW w:w="2362" w:type="dxa"/>
          </w:tcPr>
          <w:p w14:paraId="6619AF4A">
            <w:pPr>
              <w:pStyle w:val="8"/>
              <w:spacing w:line="164" w:lineRule="exact"/>
              <w:ind w:left="13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Sempurna</w:t>
            </w:r>
          </w:p>
        </w:tc>
      </w:tr>
      <w:tr w14:paraId="41A8D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 w14:paraId="05B7F8F6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 w:val="continue"/>
            <w:tcBorders>
              <w:top w:val="nil"/>
            </w:tcBorders>
          </w:tcPr>
          <w:p w14:paraId="3146E98D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</w:tcPr>
          <w:p w14:paraId="7C77FD42">
            <w:pPr>
              <w:pStyle w:val="8"/>
              <w:spacing w:line="164" w:lineRule="exact"/>
              <w:ind w:left="13" w:righ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2362" w:type="dxa"/>
          </w:tcPr>
          <w:p w14:paraId="331CC74E">
            <w:pPr>
              <w:pStyle w:val="8"/>
              <w:spacing w:line="164" w:lineRule="exact"/>
              <w:ind w:left="13" w:righ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C</w:t>
            </w:r>
          </w:p>
        </w:tc>
        <w:tc>
          <w:tcPr>
            <w:tcW w:w="2365" w:type="dxa"/>
          </w:tcPr>
          <w:p w14:paraId="70A04421">
            <w:pPr>
              <w:pStyle w:val="8"/>
              <w:spacing w:line="164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2362" w:type="dxa"/>
          </w:tcPr>
          <w:p w14:paraId="7AF2326B">
            <w:pPr>
              <w:pStyle w:val="8"/>
              <w:spacing w:line="164" w:lineRule="exact"/>
              <w:ind w:left="13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</w:tr>
      <w:tr w14:paraId="0C6D3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 w14:paraId="011F587B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 w:val="continue"/>
            <w:tcBorders>
              <w:top w:val="nil"/>
            </w:tcBorders>
          </w:tcPr>
          <w:p w14:paraId="2C569715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</w:tcPr>
          <w:p w14:paraId="26B1D2FF">
            <w:pPr>
              <w:pStyle w:val="8"/>
              <w:spacing w:line="162" w:lineRule="exact"/>
              <w:ind w:left="13" w:righ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≤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2362" w:type="dxa"/>
          </w:tcPr>
          <w:p w14:paraId="398A34DB">
            <w:pPr>
              <w:pStyle w:val="8"/>
              <w:spacing w:line="162" w:lineRule="exact"/>
              <w:ind w:left="13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≤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70</w:t>
            </w:r>
          </w:p>
        </w:tc>
        <w:tc>
          <w:tcPr>
            <w:tcW w:w="2365" w:type="dxa"/>
          </w:tcPr>
          <w:p w14:paraId="331DBF33">
            <w:pPr>
              <w:pStyle w:val="8"/>
              <w:spacing w:line="162" w:lineRule="exact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≤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80</w:t>
            </w:r>
          </w:p>
        </w:tc>
        <w:tc>
          <w:tcPr>
            <w:tcW w:w="2362" w:type="dxa"/>
          </w:tcPr>
          <w:p w14:paraId="6AC61150">
            <w:pPr>
              <w:pStyle w:val="8"/>
              <w:spacing w:line="162" w:lineRule="exact"/>
              <w:ind w:left="13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≤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100</w:t>
            </w:r>
          </w:p>
        </w:tc>
      </w:tr>
      <w:tr w14:paraId="6F6E9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68" w:type="dxa"/>
          </w:tcPr>
          <w:p w14:paraId="12AD0CFF">
            <w:pPr>
              <w:pStyle w:val="8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251" w:type="dxa"/>
          </w:tcPr>
          <w:p w14:paraId="6C028CBF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Kejelasan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Tujuan</w:t>
            </w:r>
          </w:p>
        </w:tc>
        <w:tc>
          <w:tcPr>
            <w:tcW w:w="2362" w:type="dxa"/>
          </w:tcPr>
          <w:p w14:paraId="43514EA1">
            <w:pPr>
              <w:pStyle w:val="8"/>
              <w:rPr>
                <w:sz w:val="12"/>
              </w:rPr>
            </w:pPr>
          </w:p>
        </w:tc>
        <w:tc>
          <w:tcPr>
            <w:tcW w:w="2362" w:type="dxa"/>
          </w:tcPr>
          <w:p w14:paraId="67AD3BDC">
            <w:pPr>
              <w:pStyle w:val="8"/>
              <w:rPr>
                <w:sz w:val="12"/>
              </w:rPr>
            </w:pPr>
          </w:p>
        </w:tc>
        <w:tc>
          <w:tcPr>
            <w:tcW w:w="2365" w:type="dxa"/>
          </w:tcPr>
          <w:p w14:paraId="392DD1C6">
            <w:pPr>
              <w:pStyle w:val="8"/>
              <w:rPr>
                <w:sz w:val="12"/>
              </w:rPr>
            </w:pPr>
          </w:p>
        </w:tc>
        <w:tc>
          <w:tcPr>
            <w:tcW w:w="2362" w:type="dxa"/>
          </w:tcPr>
          <w:p w14:paraId="76D10E28">
            <w:pPr>
              <w:pStyle w:val="8"/>
              <w:rPr>
                <w:sz w:val="12"/>
              </w:rPr>
            </w:pPr>
          </w:p>
        </w:tc>
      </w:tr>
      <w:tr w14:paraId="11379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68" w:type="dxa"/>
          </w:tcPr>
          <w:p w14:paraId="632F9872">
            <w:pPr>
              <w:pStyle w:val="8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251" w:type="dxa"/>
          </w:tcPr>
          <w:p w14:paraId="459FEE73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Kemanfaatan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Masalah</w:t>
            </w:r>
          </w:p>
        </w:tc>
        <w:tc>
          <w:tcPr>
            <w:tcW w:w="2362" w:type="dxa"/>
          </w:tcPr>
          <w:p w14:paraId="7A19220A">
            <w:pPr>
              <w:pStyle w:val="8"/>
              <w:rPr>
                <w:sz w:val="12"/>
              </w:rPr>
            </w:pPr>
          </w:p>
        </w:tc>
        <w:tc>
          <w:tcPr>
            <w:tcW w:w="2362" w:type="dxa"/>
          </w:tcPr>
          <w:p w14:paraId="247C8479">
            <w:pPr>
              <w:pStyle w:val="8"/>
              <w:rPr>
                <w:sz w:val="12"/>
              </w:rPr>
            </w:pPr>
          </w:p>
        </w:tc>
        <w:tc>
          <w:tcPr>
            <w:tcW w:w="2365" w:type="dxa"/>
          </w:tcPr>
          <w:p w14:paraId="7AAD4870">
            <w:pPr>
              <w:pStyle w:val="8"/>
              <w:rPr>
                <w:sz w:val="12"/>
              </w:rPr>
            </w:pPr>
          </w:p>
        </w:tc>
        <w:tc>
          <w:tcPr>
            <w:tcW w:w="2362" w:type="dxa"/>
          </w:tcPr>
          <w:p w14:paraId="3336F86A">
            <w:pPr>
              <w:pStyle w:val="8"/>
              <w:rPr>
                <w:sz w:val="12"/>
              </w:rPr>
            </w:pPr>
          </w:p>
        </w:tc>
      </w:tr>
      <w:tr w14:paraId="44881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68" w:type="dxa"/>
          </w:tcPr>
          <w:p w14:paraId="07AA4C3D">
            <w:pPr>
              <w:pStyle w:val="8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251" w:type="dxa"/>
          </w:tcPr>
          <w:p w14:paraId="1EEEA29D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Kelengkapan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Variabel</w:t>
            </w:r>
          </w:p>
        </w:tc>
        <w:tc>
          <w:tcPr>
            <w:tcW w:w="2362" w:type="dxa"/>
          </w:tcPr>
          <w:p w14:paraId="7C176D88">
            <w:pPr>
              <w:pStyle w:val="8"/>
              <w:rPr>
                <w:sz w:val="12"/>
              </w:rPr>
            </w:pPr>
          </w:p>
        </w:tc>
        <w:tc>
          <w:tcPr>
            <w:tcW w:w="2362" w:type="dxa"/>
          </w:tcPr>
          <w:p w14:paraId="5FC75004">
            <w:pPr>
              <w:pStyle w:val="8"/>
              <w:rPr>
                <w:sz w:val="12"/>
              </w:rPr>
            </w:pPr>
          </w:p>
        </w:tc>
        <w:tc>
          <w:tcPr>
            <w:tcW w:w="2365" w:type="dxa"/>
          </w:tcPr>
          <w:p w14:paraId="07588DC9">
            <w:pPr>
              <w:pStyle w:val="8"/>
              <w:rPr>
                <w:sz w:val="12"/>
              </w:rPr>
            </w:pPr>
          </w:p>
        </w:tc>
        <w:tc>
          <w:tcPr>
            <w:tcW w:w="2362" w:type="dxa"/>
          </w:tcPr>
          <w:p w14:paraId="343690DD">
            <w:pPr>
              <w:pStyle w:val="8"/>
              <w:rPr>
                <w:sz w:val="12"/>
              </w:rPr>
            </w:pPr>
          </w:p>
        </w:tc>
      </w:tr>
      <w:tr w14:paraId="1DFF0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68" w:type="dxa"/>
          </w:tcPr>
          <w:p w14:paraId="1139DEA3">
            <w:pPr>
              <w:pStyle w:val="8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251" w:type="dxa"/>
          </w:tcPr>
          <w:p w14:paraId="063BD520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Penyusunan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Kalimat</w:t>
            </w:r>
          </w:p>
        </w:tc>
        <w:tc>
          <w:tcPr>
            <w:tcW w:w="2362" w:type="dxa"/>
          </w:tcPr>
          <w:p w14:paraId="2FC515D7">
            <w:pPr>
              <w:pStyle w:val="8"/>
              <w:rPr>
                <w:sz w:val="12"/>
              </w:rPr>
            </w:pPr>
          </w:p>
        </w:tc>
        <w:tc>
          <w:tcPr>
            <w:tcW w:w="2362" w:type="dxa"/>
          </w:tcPr>
          <w:p w14:paraId="23EB3996">
            <w:pPr>
              <w:pStyle w:val="8"/>
              <w:rPr>
                <w:sz w:val="12"/>
              </w:rPr>
            </w:pPr>
          </w:p>
        </w:tc>
        <w:tc>
          <w:tcPr>
            <w:tcW w:w="2365" w:type="dxa"/>
          </w:tcPr>
          <w:p w14:paraId="1D6B5FB8">
            <w:pPr>
              <w:pStyle w:val="8"/>
              <w:rPr>
                <w:sz w:val="12"/>
              </w:rPr>
            </w:pPr>
          </w:p>
        </w:tc>
        <w:tc>
          <w:tcPr>
            <w:tcW w:w="2362" w:type="dxa"/>
          </w:tcPr>
          <w:p w14:paraId="6082ED5F">
            <w:pPr>
              <w:pStyle w:val="8"/>
              <w:rPr>
                <w:sz w:val="12"/>
              </w:rPr>
            </w:pPr>
          </w:p>
        </w:tc>
      </w:tr>
      <w:tr w14:paraId="3AFF6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68" w:type="dxa"/>
          </w:tcPr>
          <w:p w14:paraId="28746E60">
            <w:pPr>
              <w:pStyle w:val="8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251" w:type="dxa"/>
          </w:tcPr>
          <w:p w14:paraId="0FAAA451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Kerapian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Penulisan</w:t>
            </w:r>
          </w:p>
        </w:tc>
        <w:tc>
          <w:tcPr>
            <w:tcW w:w="2362" w:type="dxa"/>
          </w:tcPr>
          <w:p w14:paraId="3B7C39D4">
            <w:pPr>
              <w:pStyle w:val="8"/>
              <w:rPr>
                <w:sz w:val="12"/>
              </w:rPr>
            </w:pPr>
          </w:p>
        </w:tc>
        <w:tc>
          <w:tcPr>
            <w:tcW w:w="2362" w:type="dxa"/>
          </w:tcPr>
          <w:p w14:paraId="68301016">
            <w:pPr>
              <w:pStyle w:val="8"/>
              <w:rPr>
                <w:sz w:val="12"/>
              </w:rPr>
            </w:pPr>
          </w:p>
        </w:tc>
        <w:tc>
          <w:tcPr>
            <w:tcW w:w="2365" w:type="dxa"/>
          </w:tcPr>
          <w:p w14:paraId="01B32D7E">
            <w:pPr>
              <w:pStyle w:val="8"/>
              <w:rPr>
                <w:sz w:val="12"/>
              </w:rPr>
            </w:pPr>
          </w:p>
        </w:tc>
        <w:tc>
          <w:tcPr>
            <w:tcW w:w="2362" w:type="dxa"/>
          </w:tcPr>
          <w:p w14:paraId="42691658">
            <w:pPr>
              <w:pStyle w:val="8"/>
              <w:rPr>
                <w:sz w:val="12"/>
              </w:rPr>
            </w:pPr>
          </w:p>
        </w:tc>
      </w:tr>
      <w:tr w14:paraId="35265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468" w:type="dxa"/>
          </w:tcPr>
          <w:p w14:paraId="0F0D7D41">
            <w:pPr>
              <w:pStyle w:val="8"/>
              <w:spacing w:line="162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251" w:type="dxa"/>
          </w:tcPr>
          <w:p w14:paraId="5A5D7206">
            <w:pPr>
              <w:pStyle w:val="8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Kerapian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Tabel</w:t>
            </w:r>
          </w:p>
        </w:tc>
        <w:tc>
          <w:tcPr>
            <w:tcW w:w="2362" w:type="dxa"/>
          </w:tcPr>
          <w:p w14:paraId="28770966">
            <w:pPr>
              <w:pStyle w:val="8"/>
              <w:rPr>
                <w:sz w:val="12"/>
              </w:rPr>
            </w:pPr>
          </w:p>
        </w:tc>
        <w:tc>
          <w:tcPr>
            <w:tcW w:w="2362" w:type="dxa"/>
          </w:tcPr>
          <w:p w14:paraId="55706ECA">
            <w:pPr>
              <w:pStyle w:val="8"/>
              <w:rPr>
                <w:sz w:val="12"/>
              </w:rPr>
            </w:pPr>
          </w:p>
        </w:tc>
        <w:tc>
          <w:tcPr>
            <w:tcW w:w="2365" w:type="dxa"/>
          </w:tcPr>
          <w:p w14:paraId="07F0458B">
            <w:pPr>
              <w:pStyle w:val="8"/>
              <w:rPr>
                <w:sz w:val="12"/>
              </w:rPr>
            </w:pPr>
          </w:p>
        </w:tc>
        <w:tc>
          <w:tcPr>
            <w:tcW w:w="2362" w:type="dxa"/>
          </w:tcPr>
          <w:p w14:paraId="64BE59C9">
            <w:pPr>
              <w:pStyle w:val="8"/>
              <w:rPr>
                <w:sz w:val="12"/>
              </w:rPr>
            </w:pPr>
          </w:p>
        </w:tc>
      </w:tr>
      <w:tr w14:paraId="139C3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68" w:type="dxa"/>
          </w:tcPr>
          <w:p w14:paraId="3320DA87">
            <w:pPr>
              <w:pStyle w:val="8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251" w:type="dxa"/>
          </w:tcPr>
          <w:p w14:paraId="0F6179CD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Kelengkapan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Gambar</w:t>
            </w:r>
          </w:p>
        </w:tc>
        <w:tc>
          <w:tcPr>
            <w:tcW w:w="2362" w:type="dxa"/>
          </w:tcPr>
          <w:p w14:paraId="5AA4304E">
            <w:pPr>
              <w:pStyle w:val="8"/>
              <w:rPr>
                <w:sz w:val="12"/>
              </w:rPr>
            </w:pPr>
          </w:p>
        </w:tc>
        <w:tc>
          <w:tcPr>
            <w:tcW w:w="2362" w:type="dxa"/>
          </w:tcPr>
          <w:p w14:paraId="5BDA7F19">
            <w:pPr>
              <w:pStyle w:val="8"/>
              <w:rPr>
                <w:sz w:val="12"/>
              </w:rPr>
            </w:pPr>
          </w:p>
        </w:tc>
        <w:tc>
          <w:tcPr>
            <w:tcW w:w="2365" w:type="dxa"/>
          </w:tcPr>
          <w:p w14:paraId="5FC299CF">
            <w:pPr>
              <w:pStyle w:val="8"/>
              <w:rPr>
                <w:sz w:val="12"/>
              </w:rPr>
            </w:pPr>
          </w:p>
        </w:tc>
        <w:tc>
          <w:tcPr>
            <w:tcW w:w="2362" w:type="dxa"/>
          </w:tcPr>
          <w:p w14:paraId="551C6398">
            <w:pPr>
              <w:pStyle w:val="8"/>
              <w:rPr>
                <w:sz w:val="12"/>
              </w:rPr>
            </w:pPr>
          </w:p>
        </w:tc>
      </w:tr>
      <w:tr w14:paraId="5021C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68" w:type="dxa"/>
          </w:tcPr>
          <w:p w14:paraId="4BD584F4">
            <w:pPr>
              <w:pStyle w:val="8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251" w:type="dxa"/>
          </w:tcPr>
          <w:p w14:paraId="605DBFF8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Ketajaman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Analisis</w:t>
            </w:r>
          </w:p>
        </w:tc>
        <w:tc>
          <w:tcPr>
            <w:tcW w:w="2362" w:type="dxa"/>
          </w:tcPr>
          <w:p w14:paraId="5A942922">
            <w:pPr>
              <w:pStyle w:val="8"/>
              <w:rPr>
                <w:sz w:val="12"/>
              </w:rPr>
            </w:pPr>
          </w:p>
        </w:tc>
        <w:tc>
          <w:tcPr>
            <w:tcW w:w="2362" w:type="dxa"/>
          </w:tcPr>
          <w:p w14:paraId="192AFFFB">
            <w:pPr>
              <w:pStyle w:val="8"/>
              <w:rPr>
                <w:sz w:val="12"/>
              </w:rPr>
            </w:pPr>
          </w:p>
        </w:tc>
        <w:tc>
          <w:tcPr>
            <w:tcW w:w="2365" w:type="dxa"/>
          </w:tcPr>
          <w:p w14:paraId="0659AD28">
            <w:pPr>
              <w:pStyle w:val="8"/>
              <w:rPr>
                <w:sz w:val="12"/>
              </w:rPr>
            </w:pPr>
          </w:p>
        </w:tc>
        <w:tc>
          <w:tcPr>
            <w:tcW w:w="2362" w:type="dxa"/>
          </w:tcPr>
          <w:p w14:paraId="68D27320">
            <w:pPr>
              <w:pStyle w:val="8"/>
              <w:rPr>
                <w:sz w:val="12"/>
              </w:rPr>
            </w:pPr>
          </w:p>
        </w:tc>
      </w:tr>
      <w:tr w14:paraId="4E8A0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68" w:type="dxa"/>
          </w:tcPr>
          <w:p w14:paraId="49488AE7">
            <w:pPr>
              <w:pStyle w:val="8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251" w:type="dxa"/>
          </w:tcPr>
          <w:p w14:paraId="2199BC96"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Kelengkapan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Makalah</w:t>
            </w:r>
          </w:p>
        </w:tc>
        <w:tc>
          <w:tcPr>
            <w:tcW w:w="2362" w:type="dxa"/>
          </w:tcPr>
          <w:p w14:paraId="1751A189">
            <w:pPr>
              <w:pStyle w:val="8"/>
              <w:rPr>
                <w:sz w:val="12"/>
              </w:rPr>
            </w:pPr>
          </w:p>
        </w:tc>
        <w:tc>
          <w:tcPr>
            <w:tcW w:w="2362" w:type="dxa"/>
          </w:tcPr>
          <w:p w14:paraId="6B89A745">
            <w:pPr>
              <w:pStyle w:val="8"/>
              <w:rPr>
                <w:sz w:val="12"/>
              </w:rPr>
            </w:pPr>
          </w:p>
        </w:tc>
        <w:tc>
          <w:tcPr>
            <w:tcW w:w="2365" w:type="dxa"/>
          </w:tcPr>
          <w:p w14:paraId="72F4E742">
            <w:pPr>
              <w:pStyle w:val="8"/>
              <w:rPr>
                <w:sz w:val="12"/>
              </w:rPr>
            </w:pPr>
          </w:p>
        </w:tc>
        <w:tc>
          <w:tcPr>
            <w:tcW w:w="2362" w:type="dxa"/>
          </w:tcPr>
          <w:p w14:paraId="08904F3E">
            <w:pPr>
              <w:pStyle w:val="8"/>
              <w:rPr>
                <w:sz w:val="12"/>
              </w:rPr>
            </w:pPr>
          </w:p>
        </w:tc>
      </w:tr>
      <w:tr w14:paraId="0CDE5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468" w:type="dxa"/>
          </w:tcPr>
          <w:p w14:paraId="31DE4471">
            <w:pPr>
              <w:pStyle w:val="8"/>
              <w:spacing w:line="165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251" w:type="dxa"/>
          </w:tcPr>
          <w:p w14:paraId="57868949">
            <w:pPr>
              <w:pStyle w:val="8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Keindahan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Tampilan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Makalah</w:t>
            </w:r>
          </w:p>
        </w:tc>
        <w:tc>
          <w:tcPr>
            <w:tcW w:w="2362" w:type="dxa"/>
          </w:tcPr>
          <w:p w14:paraId="5B7107FC">
            <w:pPr>
              <w:pStyle w:val="8"/>
              <w:rPr>
                <w:sz w:val="12"/>
              </w:rPr>
            </w:pPr>
          </w:p>
        </w:tc>
        <w:tc>
          <w:tcPr>
            <w:tcW w:w="2362" w:type="dxa"/>
          </w:tcPr>
          <w:p w14:paraId="3B49E5EA">
            <w:pPr>
              <w:pStyle w:val="8"/>
              <w:rPr>
                <w:sz w:val="12"/>
              </w:rPr>
            </w:pPr>
          </w:p>
        </w:tc>
        <w:tc>
          <w:tcPr>
            <w:tcW w:w="2365" w:type="dxa"/>
          </w:tcPr>
          <w:p w14:paraId="23DA0330">
            <w:pPr>
              <w:pStyle w:val="8"/>
              <w:rPr>
                <w:sz w:val="12"/>
              </w:rPr>
            </w:pPr>
          </w:p>
        </w:tc>
        <w:tc>
          <w:tcPr>
            <w:tcW w:w="2362" w:type="dxa"/>
          </w:tcPr>
          <w:p w14:paraId="2C80E251">
            <w:pPr>
              <w:pStyle w:val="8"/>
              <w:rPr>
                <w:sz w:val="12"/>
              </w:rPr>
            </w:pPr>
          </w:p>
        </w:tc>
      </w:tr>
      <w:tr w14:paraId="09174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2719" w:type="dxa"/>
            <w:gridSpan w:val="2"/>
          </w:tcPr>
          <w:p w14:paraId="2EE8704F">
            <w:pPr>
              <w:pStyle w:val="8"/>
              <w:spacing w:line="164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JUMLAH</w:t>
            </w:r>
          </w:p>
        </w:tc>
        <w:tc>
          <w:tcPr>
            <w:tcW w:w="2362" w:type="dxa"/>
          </w:tcPr>
          <w:p w14:paraId="2F09F722">
            <w:pPr>
              <w:pStyle w:val="8"/>
              <w:rPr>
                <w:sz w:val="12"/>
              </w:rPr>
            </w:pPr>
          </w:p>
        </w:tc>
        <w:tc>
          <w:tcPr>
            <w:tcW w:w="2362" w:type="dxa"/>
          </w:tcPr>
          <w:p w14:paraId="7B119482">
            <w:pPr>
              <w:pStyle w:val="8"/>
              <w:rPr>
                <w:sz w:val="12"/>
              </w:rPr>
            </w:pPr>
          </w:p>
        </w:tc>
        <w:tc>
          <w:tcPr>
            <w:tcW w:w="2365" w:type="dxa"/>
          </w:tcPr>
          <w:p w14:paraId="0ACD7D87">
            <w:pPr>
              <w:pStyle w:val="8"/>
              <w:rPr>
                <w:sz w:val="12"/>
              </w:rPr>
            </w:pPr>
          </w:p>
        </w:tc>
        <w:tc>
          <w:tcPr>
            <w:tcW w:w="2362" w:type="dxa"/>
          </w:tcPr>
          <w:p w14:paraId="22031D93">
            <w:pPr>
              <w:pStyle w:val="8"/>
              <w:rPr>
                <w:sz w:val="12"/>
              </w:rPr>
            </w:pPr>
          </w:p>
        </w:tc>
      </w:tr>
      <w:tr w14:paraId="345E5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2719" w:type="dxa"/>
            <w:gridSpan w:val="2"/>
          </w:tcPr>
          <w:p w14:paraId="420C54A2">
            <w:pPr>
              <w:pStyle w:val="8"/>
              <w:spacing w:line="162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9451" w:type="dxa"/>
            <w:gridSpan w:val="4"/>
          </w:tcPr>
          <w:p w14:paraId="3CCF29F2">
            <w:pPr>
              <w:pStyle w:val="8"/>
              <w:rPr>
                <w:sz w:val="12"/>
              </w:rPr>
            </w:pPr>
          </w:p>
        </w:tc>
      </w:tr>
      <w:tr w14:paraId="642DA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2719" w:type="dxa"/>
            <w:gridSpan w:val="2"/>
          </w:tcPr>
          <w:p w14:paraId="2C063F9B">
            <w:pPr>
              <w:pStyle w:val="8"/>
              <w:spacing w:line="164" w:lineRule="exact"/>
              <w:ind w:left="8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RATA-</w:t>
            </w:r>
            <w:r>
              <w:rPr>
                <w:b/>
                <w:spacing w:val="-4"/>
                <w:sz w:val="16"/>
              </w:rPr>
              <w:t>RATA</w:t>
            </w:r>
          </w:p>
        </w:tc>
        <w:tc>
          <w:tcPr>
            <w:tcW w:w="9451" w:type="dxa"/>
            <w:gridSpan w:val="4"/>
          </w:tcPr>
          <w:p w14:paraId="4CDE29E5">
            <w:pPr>
              <w:pStyle w:val="8"/>
              <w:rPr>
                <w:sz w:val="12"/>
              </w:rPr>
            </w:pPr>
          </w:p>
        </w:tc>
      </w:tr>
      <w:tr w14:paraId="5DBA9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2719" w:type="dxa"/>
            <w:gridSpan w:val="2"/>
          </w:tcPr>
          <w:p w14:paraId="4B9AFE17">
            <w:pPr>
              <w:pStyle w:val="8"/>
              <w:spacing w:line="164" w:lineRule="exact"/>
              <w:ind w:left="822"/>
              <w:rPr>
                <w:b/>
                <w:sz w:val="16"/>
              </w:rPr>
            </w:pPr>
            <w:r>
              <w:rPr>
                <w:b/>
                <w:sz w:val="16"/>
              </w:rPr>
              <w:t>NILAI</w:t>
            </w:r>
            <w:r>
              <w:rPr>
                <w:b/>
                <w:spacing w:val="-2"/>
                <w:sz w:val="16"/>
              </w:rPr>
              <w:t xml:space="preserve"> HURUF</w:t>
            </w:r>
          </w:p>
        </w:tc>
        <w:tc>
          <w:tcPr>
            <w:tcW w:w="9451" w:type="dxa"/>
            <w:gridSpan w:val="4"/>
          </w:tcPr>
          <w:p w14:paraId="0A4B7B23">
            <w:pPr>
              <w:pStyle w:val="8"/>
              <w:rPr>
                <w:sz w:val="12"/>
              </w:rPr>
            </w:pPr>
          </w:p>
        </w:tc>
      </w:tr>
    </w:tbl>
    <w:p w14:paraId="364D34F0">
      <w:pPr>
        <w:pStyle w:val="5"/>
        <w:rPr>
          <w:b/>
        </w:rPr>
      </w:pPr>
    </w:p>
    <w:p w14:paraId="65BCF0F8">
      <w:pPr>
        <w:pStyle w:val="5"/>
        <w:spacing w:before="50"/>
        <w:rPr>
          <w:b/>
        </w:rPr>
      </w:pPr>
    </w:p>
    <w:p w14:paraId="3C0838B1">
      <w:pPr>
        <w:spacing w:before="0" w:line="276" w:lineRule="auto"/>
        <w:ind w:left="203" w:right="10421" w:hanging="181"/>
        <w:jc w:val="left"/>
        <w:rPr>
          <w:b/>
          <w:sz w:val="16"/>
        </w:rPr>
      </w:pPr>
      <w:r>
        <w:rPr>
          <w:b/>
          <w:sz w:val="16"/>
        </w:rPr>
        <w:t>3.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Rubrik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Analitik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Penilaian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Presentasi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Makalah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Nama Mahasiswa :</w:t>
      </w:r>
    </w:p>
    <w:p w14:paraId="2C0FA1D6">
      <w:pPr>
        <w:pStyle w:val="2"/>
        <w:tabs>
          <w:tab w:val="left" w:pos="1463"/>
        </w:tabs>
      </w:pPr>
      <w:r>
        <w:rPr>
          <w:spacing w:val="-5"/>
        </w:rPr>
        <w:t>NIM</w:t>
      </w:r>
      <w:r>
        <w:tab/>
      </w:r>
      <w:r>
        <w:rPr>
          <w:spacing w:val="-10"/>
        </w:rPr>
        <w:t>:</w:t>
      </w:r>
    </w:p>
    <w:tbl>
      <w:tblPr>
        <w:tblStyle w:val="4"/>
        <w:tblW w:w="0" w:type="auto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2"/>
        <w:gridCol w:w="2363"/>
        <w:gridCol w:w="2365"/>
        <w:gridCol w:w="2362"/>
        <w:gridCol w:w="2365"/>
        <w:gridCol w:w="1959"/>
      </w:tblGrid>
      <w:tr w14:paraId="3824F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2362" w:type="dxa"/>
          </w:tcPr>
          <w:p w14:paraId="7193569F">
            <w:pPr>
              <w:pStyle w:val="8"/>
              <w:spacing w:line="164" w:lineRule="exact"/>
              <w:ind w:left="13" w:righ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Aspek/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Dimensi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yang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Dinilai</w:t>
            </w:r>
          </w:p>
        </w:tc>
        <w:tc>
          <w:tcPr>
            <w:tcW w:w="2363" w:type="dxa"/>
          </w:tcPr>
          <w:p w14:paraId="2080EF7F">
            <w:pPr>
              <w:pStyle w:val="8"/>
              <w:spacing w:line="164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Skala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Penilaian</w:t>
            </w:r>
          </w:p>
        </w:tc>
        <w:tc>
          <w:tcPr>
            <w:tcW w:w="2365" w:type="dxa"/>
          </w:tcPr>
          <w:p w14:paraId="48BFAB46">
            <w:pPr>
              <w:pStyle w:val="8"/>
              <w:rPr>
                <w:sz w:val="12"/>
              </w:rPr>
            </w:pPr>
          </w:p>
        </w:tc>
        <w:tc>
          <w:tcPr>
            <w:tcW w:w="2362" w:type="dxa"/>
          </w:tcPr>
          <w:p w14:paraId="22633BE0">
            <w:pPr>
              <w:pStyle w:val="8"/>
              <w:rPr>
                <w:sz w:val="12"/>
              </w:rPr>
            </w:pPr>
          </w:p>
        </w:tc>
        <w:tc>
          <w:tcPr>
            <w:tcW w:w="2365" w:type="dxa"/>
          </w:tcPr>
          <w:p w14:paraId="0D1330A5">
            <w:pPr>
              <w:pStyle w:val="8"/>
              <w:rPr>
                <w:sz w:val="12"/>
              </w:rPr>
            </w:pPr>
          </w:p>
        </w:tc>
        <w:tc>
          <w:tcPr>
            <w:tcW w:w="1959" w:type="dxa"/>
          </w:tcPr>
          <w:p w14:paraId="7989F90D">
            <w:pPr>
              <w:pStyle w:val="8"/>
              <w:rPr>
                <w:sz w:val="12"/>
              </w:rPr>
            </w:pPr>
          </w:p>
        </w:tc>
      </w:tr>
      <w:tr w14:paraId="089E8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2362" w:type="dxa"/>
          </w:tcPr>
          <w:p w14:paraId="6991A2EB">
            <w:pPr>
              <w:pStyle w:val="8"/>
              <w:rPr>
                <w:sz w:val="12"/>
              </w:rPr>
            </w:pPr>
          </w:p>
        </w:tc>
        <w:tc>
          <w:tcPr>
            <w:tcW w:w="2363" w:type="dxa"/>
          </w:tcPr>
          <w:p w14:paraId="56F8CA3A">
            <w:pPr>
              <w:pStyle w:val="8"/>
              <w:spacing w:line="164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Sangat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Kurang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(E)</w:t>
            </w:r>
          </w:p>
        </w:tc>
        <w:tc>
          <w:tcPr>
            <w:tcW w:w="2365" w:type="dxa"/>
          </w:tcPr>
          <w:p w14:paraId="7EEAE683">
            <w:pPr>
              <w:pStyle w:val="8"/>
              <w:spacing w:line="164" w:lineRule="exact"/>
              <w:ind w:left="8" w:righ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Kurang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(D)</w:t>
            </w:r>
          </w:p>
        </w:tc>
        <w:tc>
          <w:tcPr>
            <w:tcW w:w="2362" w:type="dxa"/>
          </w:tcPr>
          <w:p w14:paraId="1530B1A7">
            <w:pPr>
              <w:pStyle w:val="8"/>
              <w:spacing w:line="164" w:lineRule="exact"/>
              <w:ind w:left="13" w:righ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Cukup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(C)</w:t>
            </w:r>
          </w:p>
        </w:tc>
        <w:tc>
          <w:tcPr>
            <w:tcW w:w="2365" w:type="dxa"/>
          </w:tcPr>
          <w:p w14:paraId="4CED3321">
            <w:pPr>
              <w:pStyle w:val="8"/>
              <w:spacing w:line="164" w:lineRule="exact"/>
              <w:ind w:left="8" w:righ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Baik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(B)</w:t>
            </w:r>
          </w:p>
        </w:tc>
        <w:tc>
          <w:tcPr>
            <w:tcW w:w="1959" w:type="dxa"/>
          </w:tcPr>
          <w:p w14:paraId="5928F3AE">
            <w:pPr>
              <w:pStyle w:val="8"/>
              <w:spacing w:line="164" w:lineRule="exact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Sangat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Baik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(A)</w:t>
            </w:r>
          </w:p>
        </w:tc>
      </w:tr>
      <w:tr w14:paraId="79209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2362" w:type="dxa"/>
          </w:tcPr>
          <w:p w14:paraId="3E78AB3A">
            <w:pPr>
              <w:pStyle w:val="8"/>
              <w:rPr>
                <w:sz w:val="12"/>
              </w:rPr>
            </w:pPr>
          </w:p>
        </w:tc>
        <w:tc>
          <w:tcPr>
            <w:tcW w:w="2363" w:type="dxa"/>
          </w:tcPr>
          <w:p w14:paraId="4BDB6D85">
            <w:pPr>
              <w:pStyle w:val="8"/>
              <w:spacing w:line="165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≤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51</w:t>
            </w:r>
          </w:p>
        </w:tc>
        <w:tc>
          <w:tcPr>
            <w:tcW w:w="2365" w:type="dxa"/>
          </w:tcPr>
          <w:p w14:paraId="7BF0F313">
            <w:pPr>
              <w:pStyle w:val="8"/>
              <w:spacing w:line="165" w:lineRule="exact"/>
              <w:ind w:left="8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≤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2362" w:type="dxa"/>
          </w:tcPr>
          <w:p w14:paraId="56D65645">
            <w:pPr>
              <w:pStyle w:val="8"/>
              <w:spacing w:line="165" w:lineRule="exact"/>
              <w:ind w:left="13" w:righ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≤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70</w:t>
            </w:r>
          </w:p>
        </w:tc>
        <w:tc>
          <w:tcPr>
            <w:tcW w:w="2365" w:type="dxa"/>
          </w:tcPr>
          <w:p w14:paraId="4C2E0DBC">
            <w:pPr>
              <w:pStyle w:val="8"/>
              <w:spacing w:line="165" w:lineRule="exact"/>
              <w:ind w:left="8" w:righ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≤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80</w:t>
            </w:r>
          </w:p>
        </w:tc>
        <w:tc>
          <w:tcPr>
            <w:tcW w:w="1959" w:type="dxa"/>
          </w:tcPr>
          <w:p w14:paraId="20AAA962">
            <w:pPr>
              <w:pStyle w:val="8"/>
              <w:spacing w:line="165" w:lineRule="exact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≤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100</w:t>
            </w:r>
          </w:p>
        </w:tc>
      </w:tr>
      <w:tr w14:paraId="3798C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2362" w:type="dxa"/>
          </w:tcPr>
          <w:p w14:paraId="19CF8F8C">
            <w:pPr>
              <w:pStyle w:val="8"/>
              <w:spacing w:before="180"/>
              <w:rPr>
                <w:b/>
                <w:sz w:val="16"/>
              </w:rPr>
            </w:pPr>
          </w:p>
          <w:p w14:paraId="465024E5">
            <w:pPr>
              <w:pStyle w:val="8"/>
              <w:ind w:left="13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Organisasi</w:t>
            </w:r>
          </w:p>
        </w:tc>
        <w:tc>
          <w:tcPr>
            <w:tcW w:w="2363" w:type="dxa"/>
          </w:tcPr>
          <w:p w14:paraId="5999D06E">
            <w:pPr>
              <w:pStyle w:val="8"/>
              <w:spacing w:before="179"/>
              <w:ind w:left="107" w:right="98"/>
              <w:jc w:val="both"/>
              <w:rPr>
                <w:sz w:val="16"/>
              </w:rPr>
            </w:pPr>
            <w:r>
              <w:rPr>
                <w:sz w:val="16"/>
              </w:rPr>
              <w:t>Tidak ada organisasi yang jelas.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Fakta tidak digunakan untuk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mendukung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pernyataan</w:t>
            </w:r>
          </w:p>
        </w:tc>
        <w:tc>
          <w:tcPr>
            <w:tcW w:w="2365" w:type="dxa"/>
          </w:tcPr>
          <w:p w14:paraId="58EB32C9">
            <w:pPr>
              <w:pStyle w:val="8"/>
              <w:spacing w:before="86"/>
              <w:ind w:left="106" w:right="100"/>
              <w:jc w:val="both"/>
              <w:rPr>
                <w:sz w:val="16"/>
              </w:rPr>
            </w:pPr>
            <w:r>
              <w:rPr>
                <w:sz w:val="16"/>
              </w:rPr>
              <w:t>Cukup focus, namun bukti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kurang mencukupi untuk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digunakan dalam menarik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kesimpulan</w:t>
            </w:r>
          </w:p>
        </w:tc>
        <w:tc>
          <w:tcPr>
            <w:tcW w:w="2362" w:type="dxa"/>
          </w:tcPr>
          <w:p w14:paraId="6BEA8C10">
            <w:pPr>
              <w:pStyle w:val="8"/>
              <w:spacing w:before="179"/>
              <w:ind w:left="103" w:right="99"/>
              <w:jc w:val="both"/>
              <w:rPr>
                <w:sz w:val="16"/>
              </w:rPr>
            </w:pPr>
            <w:r>
              <w:rPr>
                <w:sz w:val="16"/>
              </w:rPr>
              <w:t>Presentasi mempunyai focus 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menyajikan beberapa bukti yang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mendukung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kesimpulan</w:t>
            </w:r>
          </w:p>
        </w:tc>
        <w:tc>
          <w:tcPr>
            <w:tcW w:w="2365" w:type="dxa"/>
          </w:tcPr>
          <w:p w14:paraId="65A54D5A">
            <w:pPr>
              <w:pStyle w:val="8"/>
              <w:spacing w:before="86"/>
              <w:ind w:left="106" w:right="99"/>
              <w:jc w:val="both"/>
              <w:rPr>
                <w:sz w:val="16"/>
              </w:rPr>
            </w:pPr>
            <w:r>
              <w:rPr>
                <w:sz w:val="16"/>
              </w:rPr>
              <w:t>Terorganisasi dengan baik 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menyajikan fakta yang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menyakinkan untuk mendukung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kesimpulan</w:t>
            </w:r>
          </w:p>
        </w:tc>
        <w:tc>
          <w:tcPr>
            <w:tcW w:w="1959" w:type="dxa"/>
          </w:tcPr>
          <w:p w14:paraId="2B998411">
            <w:pPr>
              <w:pStyle w:val="8"/>
              <w:ind w:left="105" w:right="99"/>
              <w:jc w:val="both"/>
              <w:rPr>
                <w:sz w:val="16"/>
              </w:rPr>
            </w:pPr>
            <w:r>
              <w:rPr>
                <w:sz w:val="16"/>
              </w:rPr>
              <w:t>Terorganisasi dengan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menyajikan fakta yang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didukung</w:t>
            </w:r>
            <w:r>
              <w:rPr>
                <w:spacing w:val="63"/>
                <w:sz w:val="16"/>
              </w:rPr>
              <w:t xml:space="preserve">  </w:t>
            </w:r>
            <w:r>
              <w:rPr>
                <w:sz w:val="16"/>
              </w:rPr>
              <w:t>oleh</w:t>
            </w:r>
            <w:r>
              <w:rPr>
                <w:spacing w:val="64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contoh</w:t>
            </w:r>
          </w:p>
          <w:p w14:paraId="329A523C">
            <w:pPr>
              <w:pStyle w:val="8"/>
              <w:spacing w:line="182" w:lineRule="exact"/>
              <w:ind w:left="105" w:right="99"/>
              <w:jc w:val="both"/>
              <w:rPr>
                <w:sz w:val="16"/>
              </w:rPr>
            </w:pPr>
            <w:r>
              <w:rPr>
                <w:sz w:val="16"/>
              </w:rPr>
              <w:t>yang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telah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dianalisis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sesuai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konsep</w:t>
            </w:r>
          </w:p>
        </w:tc>
      </w:tr>
      <w:tr w14:paraId="2D34E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362" w:type="dxa"/>
          </w:tcPr>
          <w:p w14:paraId="3A4F56BF">
            <w:pPr>
              <w:pStyle w:val="8"/>
              <w:rPr>
                <w:b/>
                <w:sz w:val="16"/>
              </w:rPr>
            </w:pPr>
          </w:p>
          <w:p w14:paraId="02FA7CCF">
            <w:pPr>
              <w:pStyle w:val="8"/>
              <w:spacing w:before="89"/>
              <w:rPr>
                <w:b/>
                <w:sz w:val="16"/>
              </w:rPr>
            </w:pPr>
          </w:p>
          <w:p w14:paraId="405447C0">
            <w:pPr>
              <w:pStyle w:val="8"/>
              <w:ind w:left="13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Isi</w:t>
            </w:r>
          </w:p>
        </w:tc>
        <w:tc>
          <w:tcPr>
            <w:tcW w:w="2363" w:type="dxa"/>
          </w:tcPr>
          <w:p w14:paraId="2C727D14">
            <w:pPr>
              <w:pStyle w:val="8"/>
              <w:spacing w:before="86"/>
              <w:rPr>
                <w:b/>
                <w:sz w:val="16"/>
              </w:rPr>
            </w:pPr>
          </w:p>
          <w:p w14:paraId="0294F7D6">
            <w:pPr>
              <w:pStyle w:val="8"/>
              <w:ind w:left="107" w:right="95"/>
              <w:jc w:val="both"/>
              <w:rPr>
                <w:sz w:val="16"/>
              </w:rPr>
            </w:pPr>
            <w:r>
              <w:rPr>
                <w:sz w:val="16"/>
              </w:rPr>
              <w:t>Isinya tidak akurat atau terlalu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umum. Pendengar tidak belajar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apapun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atau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kadang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menyesatkan</w:t>
            </w:r>
          </w:p>
        </w:tc>
        <w:tc>
          <w:tcPr>
            <w:tcW w:w="2365" w:type="dxa"/>
          </w:tcPr>
          <w:p w14:paraId="2C398E56">
            <w:pPr>
              <w:pStyle w:val="8"/>
              <w:tabs>
                <w:tab w:val="left" w:pos="1478"/>
              </w:tabs>
              <w:spacing w:before="179"/>
              <w:ind w:left="106" w:right="100"/>
              <w:jc w:val="both"/>
              <w:rPr>
                <w:sz w:val="16"/>
              </w:rPr>
            </w:pPr>
            <w:r>
              <w:rPr>
                <w:sz w:val="16"/>
              </w:rPr>
              <w:t>Isinya kurang akurat, karena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tidak ada data factual, tidak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menambah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pemahaman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pendengar</w:t>
            </w:r>
          </w:p>
        </w:tc>
        <w:tc>
          <w:tcPr>
            <w:tcW w:w="2362" w:type="dxa"/>
          </w:tcPr>
          <w:p w14:paraId="73CF12B8">
            <w:pPr>
              <w:pStyle w:val="8"/>
              <w:ind w:left="103" w:right="97"/>
              <w:jc w:val="both"/>
              <w:rPr>
                <w:sz w:val="16"/>
              </w:rPr>
            </w:pPr>
            <w:r>
              <w:rPr>
                <w:sz w:val="16"/>
              </w:rPr>
              <w:t>Isi secara umum akurat, tetapi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tidak lengkap. Para pendengar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bias mempelajari beberapa fakta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yang tersira, tetapi mereka tidak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menambah</w:t>
            </w:r>
            <w:r>
              <w:rPr>
                <w:spacing w:val="79"/>
                <w:w w:val="150"/>
                <w:sz w:val="16"/>
              </w:rPr>
              <w:t xml:space="preserve">  </w:t>
            </w:r>
            <w:r>
              <w:rPr>
                <w:sz w:val="16"/>
              </w:rPr>
              <w:t>wawasan</w:t>
            </w:r>
            <w:r>
              <w:rPr>
                <w:spacing w:val="54"/>
                <w:sz w:val="16"/>
              </w:rPr>
              <w:t xml:space="preserve">   </w:t>
            </w:r>
            <w:r>
              <w:rPr>
                <w:spacing w:val="-4"/>
                <w:sz w:val="16"/>
              </w:rPr>
              <w:t>baru</w:t>
            </w:r>
          </w:p>
          <w:p w14:paraId="2D4825B4">
            <w:pPr>
              <w:pStyle w:val="8"/>
              <w:spacing w:line="168" w:lineRule="exact"/>
              <w:ind w:left="103"/>
              <w:jc w:val="both"/>
              <w:rPr>
                <w:sz w:val="16"/>
              </w:rPr>
            </w:pPr>
            <w:r>
              <w:rPr>
                <w:sz w:val="16"/>
              </w:rPr>
              <w:t>tentang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topic</w:t>
            </w:r>
          </w:p>
        </w:tc>
        <w:tc>
          <w:tcPr>
            <w:tcW w:w="2365" w:type="dxa"/>
          </w:tcPr>
          <w:p w14:paraId="7A22B9B1">
            <w:pPr>
              <w:pStyle w:val="8"/>
              <w:spacing w:before="86"/>
              <w:rPr>
                <w:b/>
                <w:sz w:val="16"/>
              </w:rPr>
            </w:pPr>
          </w:p>
          <w:p w14:paraId="09CA9C73">
            <w:pPr>
              <w:pStyle w:val="8"/>
              <w:ind w:left="106" w:right="99"/>
              <w:jc w:val="both"/>
              <w:rPr>
                <w:sz w:val="16"/>
              </w:rPr>
            </w:pPr>
            <w:r>
              <w:rPr>
                <w:sz w:val="16"/>
              </w:rPr>
              <w:t>Isi akurat dan lengkap. Para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pendengar menambah wawasan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baru tentang topic tersebut</w:t>
            </w:r>
          </w:p>
        </w:tc>
        <w:tc>
          <w:tcPr>
            <w:tcW w:w="1959" w:type="dxa"/>
          </w:tcPr>
          <w:p w14:paraId="7CA5FA21">
            <w:pPr>
              <w:pStyle w:val="8"/>
              <w:spacing w:before="86"/>
              <w:rPr>
                <w:b/>
                <w:sz w:val="16"/>
              </w:rPr>
            </w:pPr>
          </w:p>
          <w:p w14:paraId="68BAE4DA">
            <w:pPr>
              <w:pStyle w:val="8"/>
              <w:tabs>
                <w:tab w:val="left" w:pos="1481"/>
              </w:tabs>
              <w:ind w:left="105" w:right="99"/>
              <w:jc w:val="both"/>
              <w:rPr>
                <w:sz w:val="16"/>
              </w:rPr>
            </w:pPr>
            <w:r>
              <w:rPr>
                <w:sz w:val="16"/>
              </w:rPr>
              <w:t>Isi mampu menggugah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pendengar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untuk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mengembangkan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pikiran</w:t>
            </w:r>
          </w:p>
        </w:tc>
      </w:tr>
      <w:tr w14:paraId="47BA8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362" w:type="dxa"/>
          </w:tcPr>
          <w:p w14:paraId="1E0C2D1B">
            <w:pPr>
              <w:pStyle w:val="8"/>
              <w:rPr>
                <w:b/>
                <w:sz w:val="16"/>
              </w:rPr>
            </w:pPr>
          </w:p>
          <w:p w14:paraId="04654DFC">
            <w:pPr>
              <w:pStyle w:val="8"/>
              <w:spacing w:before="181"/>
              <w:rPr>
                <w:b/>
                <w:sz w:val="16"/>
              </w:rPr>
            </w:pPr>
          </w:p>
          <w:p w14:paraId="7B5E1AE6">
            <w:pPr>
              <w:pStyle w:val="8"/>
              <w:ind w:left="13"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Gaya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Presentasi</w:t>
            </w:r>
          </w:p>
        </w:tc>
        <w:tc>
          <w:tcPr>
            <w:tcW w:w="2363" w:type="dxa"/>
          </w:tcPr>
          <w:p w14:paraId="7315F321">
            <w:pPr>
              <w:pStyle w:val="8"/>
              <w:ind w:left="107" w:right="98"/>
              <w:jc w:val="both"/>
              <w:rPr>
                <w:sz w:val="16"/>
              </w:rPr>
            </w:pPr>
            <w:r>
              <w:rPr>
                <w:sz w:val="16"/>
              </w:rPr>
              <w:t>Pembicara cemas dan tidak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nyaman, dan membaca berbagai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catatan daripada berbicara.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Pendengar sering diabaikan.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Tidak</w:t>
            </w:r>
            <w:r>
              <w:rPr>
                <w:spacing w:val="50"/>
                <w:sz w:val="16"/>
              </w:rPr>
              <w:t xml:space="preserve">  </w:t>
            </w:r>
            <w:r>
              <w:rPr>
                <w:sz w:val="16"/>
              </w:rPr>
              <w:t>terjadi</w:t>
            </w:r>
            <w:r>
              <w:rPr>
                <w:spacing w:val="54"/>
                <w:sz w:val="16"/>
              </w:rPr>
              <w:t xml:space="preserve">  </w:t>
            </w:r>
            <w:r>
              <w:rPr>
                <w:sz w:val="16"/>
              </w:rPr>
              <w:t>kontak</w:t>
            </w:r>
            <w:r>
              <w:rPr>
                <w:spacing w:val="54"/>
                <w:sz w:val="16"/>
              </w:rPr>
              <w:t xml:space="preserve">  </w:t>
            </w:r>
            <w:r>
              <w:rPr>
                <w:spacing w:val="-4"/>
                <w:sz w:val="16"/>
              </w:rPr>
              <w:t>mata,</w:t>
            </w:r>
          </w:p>
          <w:p w14:paraId="12260114">
            <w:pPr>
              <w:pStyle w:val="8"/>
              <w:spacing w:line="182" w:lineRule="exact"/>
              <w:ind w:left="107" w:right="100"/>
              <w:jc w:val="both"/>
              <w:rPr>
                <w:sz w:val="16"/>
              </w:rPr>
            </w:pPr>
            <w:r>
              <w:rPr>
                <w:sz w:val="16"/>
              </w:rPr>
              <w:t>karena pembicara lebih banyak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melihat ke papan tulis atau layar</w:t>
            </w:r>
          </w:p>
        </w:tc>
        <w:tc>
          <w:tcPr>
            <w:tcW w:w="2365" w:type="dxa"/>
          </w:tcPr>
          <w:p w14:paraId="4F618B35">
            <w:pPr>
              <w:pStyle w:val="8"/>
              <w:spacing w:before="180"/>
              <w:rPr>
                <w:b/>
                <w:sz w:val="16"/>
              </w:rPr>
            </w:pPr>
          </w:p>
          <w:p w14:paraId="45FBC318">
            <w:pPr>
              <w:pStyle w:val="8"/>
              <w:ind w:left="106" w:right="101"/>
              <w:jc w:val="both"/>
              <w:rPr>
                <w:sz w:val="16"/>
              </w:rPr>
            </w:pPr>
            <w:r>
              <w:rPr>
                <w:sz w:val="16"/>
              </w:rPr>
              <w:t>Berpatokan pada catatan, tidak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ada ide yang dikembangkan 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luar catatan, suara monoton</w:t>
            </w:r>
          </w:p>
        </w:tc>
        <w:tc>
          <w:tcPr>
            <w:tcW w:w="2362" w:type="dxa"/>
          </w:tcPr>
          <w:p w14:paraId="1D5E9E2E">
            <w:pPr>
              <w:pStyle w:val="8"/>
              <w:spacing w:before="88"/>
              <w:ind w:left="103" w:right="97"/>
              <w:jc w:val="both"/>
              <w:rPr>
                <w:sz w:val="16"/>
              </w:rPr>
            </w:pPr>
            <w:r>
              <w:rPr>
                <w:sz w:val="16"/>
              </w:rPr>
              <w:t>Secara umum pembicara tenang,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tetapi dengan nada yang datar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dan cukup sering bergantung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pada catatan. Kadang-kadang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kontak mata dengan pendengar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diabaikan</w:t>
            </w:r>
          </w:p>
        </w:tc>
        <w:tc>
          <w:tcPr>
            <w:tcW w:w="2365" w:type="dxa"/>
          </w:tcPr>
          <w:p w14:paraId="283CA6BA">
            <w:pPr>
              <w:pStyle w:val="8"/>
              <w:ind w:left="106" w:right="98"/>
              <w:jc w:val="both"/>
              <w:rPr>
                <w:sz w:val="16"/>
              </w:rPr>
            </w:pPr>
            <w:r>
              <w:rPr>
                <w:sz w:val="16"/>
              </w:rPr>
              <w:t>Pembicara tenang 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menggunakan intonasi yang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tepat,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berbicara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tanpa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bergantung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pada catatan dan berintraksi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secara</w:t>
            </w:r>
            <w:r>
              <w:rPr>
                <w:spacing w:val="72"/>
                <w:w w:val="150"/>
                <w:sz w:val="16"/>
              </w:rPr>
              <w:t xml:space="preserve">   </w:t>
            </w:r>
            <w:r>
              <w:rPr>
                <w:sz w:val="16"/>
              </w:rPr>
              <w:t>intensif</w:t>
            </w:r>
            <w:r>
              <w:rPr>
                <w:spacing w:val="72"/>
                <w:w w:val="150"/>
                <w:sz w:val="16"/>
              </w:rPr>
              <w:t xml:space="preserve">   </w:t>
            </w:r>
            <w:r>
              <w:rPr>
                <w:spacing w:val="-2"/>
                <w:sz w:val="16"/>
              </w:rPr>
              <w:t>dengan</w:t>
            </w:r>
          </w:p>
          <w:p w14:paraId="01107AF8">
            <w:pPr>
              <w:pStyle w:val="8"/>
              <w:spacing w:line="182" w:lineRule="exact"/>
              <w:ind w:left="106" w:right="102"/>
              <w:jc w:val="both"/>
              <w:rPr>
                <w:sz w:val="16"/>
              </w:rPr>
            </w:pPr>
            <w:r>
              <w:rPr>
                <w:sz w:val="16"/>
              </w:rPr>
              <w:t>pendengar. Pembicara selalu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kontak mata dengan pendengar</w:t>
            </w:r>
          </w:p>
        </w:tc>
        <w:tc>
          <w:tcPr>
            <w:tcW w:w="1959" w:type="dxa"/>
          </w:tcPr>
          <w:p w14:paraId="59C723EB">
            <w:pPr>
              <w:pStyle w:val="8"/>
              <w:spacing w:before="86"/>
              <w:rPr>
                <w:b/>
                <w:sz w:val="16"/>
              </w:rPr>
            </w:pPr>
          </w:p>
          <w:p w14:paraId="4F4DAA96">
            <w:pPr>
              <w:pStyle w:val="8"/>
              <w:tabs>
                <w:tab w:val="left" w:pos="1385"/>
              </w:tabs>
              <w:ind w:left="105" w:right="98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Berbicara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dengan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semangat, menularkan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semangat, dan antusiasme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pendengar</w:t>
            </w:r>
          </w:p>
        </w:tc>
      </w:tr>
      <w:tr w14:paraId="43892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2362" w:type="dxa"/>
          </w:tcPr>
          <w:p w14:paraId="487041FE">
            <w:pPr>
              <w:pStyle w:val="8"/>
              <w:spacing w:line="164" w:lineRule="exact"/>
              <w:ind w:left="13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JUMLAH</w:t>
            </w:r>
          </w:p>
        </w:tc>
        <w:tc>
          <w:tcPr>
            <w:tcW w:w="2363" w:type="dxa"/>
          </w:tcPr>
          <w:p w14:paraId="54D761BF">
            <w:pPr>
              <w:pStyle w:val="8"/>
              <w:rPr>
                <w:sz w:val="12"/>
              </w:rPr>
            </w:pPr>
          </w:p>
        </w:tc>
        <w:tc>
          <w:tcPr>
            <w:tcW w:w="2365" w:type="dxa"/>
          </w:tcPr>
          <w:p w14:paraId="759190D6">
            <w:pPr>
              <w:pStyle w:val="8"/>
              <w:rPr>
                <w:sz w:val="12"/>
              </w:rPr>
            </w:pPr>
          </w:p>
        </w:tc>
        <w:tc>
          <w:tcPr>
            <w:tcW w:w="2362" w:type="dxa"/>
          </w:tcPr>
          <w:p w14:paraId="1F3A2749">
            <w:pPr>
              <w:pStyle w:val="8"/>
              <w:rPr>
                <w:sz w:val="12"/>
              </w:rPr>
            </w:pPr>
          </w:p>
        </w:tc>
        <w:tc>
          <w:tcPr>
            <w:tcW w:w="2365" w:type="dxa"/>
          </w:tcPr>
          <w:p w14:paraId="1154B03F">
            <w:pPr>
              <w:pStyle w:val="8"/>
              <w:rPr>
                <w:sz w:val="12"/>
              </w:rPr>
            </w:pPr>
          </w:p>
        </w:tc>
        <w:tc>
          <w:tcPr>
            <w:tcW w:w="1959" w:type="dxa"/>
          </w:tcPr>
          <w:p w14:paraId="255C537B">
            <w:pPr>
              <w:pStyle w:val="8"/>
              <w:rPr>
                <w:sz w:val="12"/>
              </w:rPr>
            </w:pPr>
          </w:p>
        </w:tc>
      </w:tr>
      <w:tr w14:paraId="3D330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2362" w:type="dxa"/>
          </w:tcPr>
          <w:p w14:paraId="67C5DF9F">
            <w:pPr>
              <w:pStyle w:val="8"/>
              <w:spacing w:line="164" w:lineRule="exact"/>
              <w:ind w:left="13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1414" w:type="dxa"/>
            <w:gridSpan w:val="5"/>
          </w:tcPr>
          <w:p w14:paraId="57CFC2D5">
            <w:pPr>
              <w:pStyle w:val="8"/>
              <w:rPr>
                <w:sz w:val="12"/>
              </w:rPr>
            </w:pPr>
          </w:p>
        </w:tc>
      </w:tr>
      <w:tr w14:paraId="426A6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2362" w:type="dxa"/>
          </w:tcPr>
          <w:p w14:paraId="4C4CBBD6">
            <w:pPr>
              <w:pStyle w:val="8"/>
              <w:spacing w:line="164" w:lineRule="exact"/>
              <w:ind w:left="13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RATA-</w:t>
            </w:r>
            <w:r>
              <w:rPr>
                <w:b/>
                <w:spacing w:val="-4"/>
                <w:sz w:val="16"/>
              </w:rPr>
              <w:t>RATA</w:t>
            </w:r>
          </w:p>
        </w:tc>
        <w:tc>
          <w:tcPr>
            <w:tcW w:w="11414" w:type="dxa"/>
            <w:gridSpan w:val="5"/>
          </w:tcPr>
          <w:p w14:paraId="72C94C9A">
            <w:pPr>
              <w:pStyle w:val="8"/>
              <w:rPr>
                <w:sz w:val="12"/>
              </w:rPr>
            </w:pPr>
          </w:p>
        </w:tc>
      </w:tr>
    </w:tbl>
    <w:p w14:paraId="12CDA72F">
      <w:pPr>
        <w:pStyle w:val="8"/>
        <w:spacing w:after="0"/>
        <w:rPr>
          <w:sz w:val="12"/>
        </w:rPr>
        <w:sectPr>
          <w:pgSz w:w="16840" w:h="11910" w:orient="landscape"/>
          <w:pgMar w:top="1340" w:right="1275" w:bottom="280" w:left="1417" w:header="720" w:footer="720" w:gutter="0"/>
          <w:cols w:space="720" w:num="1"/>
        </w:sectPr>
      </w:pPr>
    </w:p>
    <w:p w14:paraId="21CE5266">
      <w:pPr>
        <w:pStyle w:val="5"/>
        <w:spacing w:before="2"/>
        <w:rPr>
          <w:b/>
          <w:sz w:val="8"/>
        </w:rPr>
      </w:pPr>
    </w:p>
    <w:p w14:paraId="1E924AB2">
      <w:pPr>
        <w:pStyle w:val="5"/>
        <w:spacing w:line="204" w:lineRule="exact"/>
        <w:ind w:left="198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g">
            <w:drawing>
              <wp:inline distT="0" distB="0" distL="0" distR="0">
                <wp:extent cx="8752205" cy="128905"/>
                <wp:effectExtent l="0" t="0" r="0" b="381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52205" cy="129539"/>
                          <a:chOff x="0" y="0"/>
                          <a:chExt cx="8752205" cy="12953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875220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2205" h="129539">
                                <a:moveTo>
                                  <a:pt x="8752014" y="0"/>
                                </a:moveTo>
                                <a:lnTo>
                                  <a:pt x="8745931" y="0"/>
                                </a:lnTo>
                                <a:lnTo>
                                  <a:pt x="8745931" y="6096"/>
                                </a:lnTo>
                                <a:lnTo>
                                  <a:pt x="8745931" y="123444"/>
                                </a:lnTo>
                                <a:lnTo>
                                  <a:pt x="1505661" y="123444"/>
                                </a:lnTo>
                                <a:lnTo>
                                  <a:pt x="1505661" y="6096"/>
                                </a:lnTo>
                                <a:lnTo>
                                  <a:pt x="8745931" y="6096"/>
                                </a:lnTo>
                                <a:lnTo>
                                  <a:pt x="8745931" y="0"/>
                                </a:lnTo>
                                <a:lnTo>
                                  <a:pt x="1505661" y="0"/>
                                </a:lnTo>
                                <a:lnTo>
                                  <a:pt x="1499603" y="0"/>
                                </a:lnTo>
                                <a:lnTo>
                                  <a:pt x="1499565" y="6096"/>
                                </a:lnTo>
                                <a:lnTo>
                                  <a:pt x="1499565" y="123444"/>
                                </a:lnTo>
                                <a:lnTo>
                                  <a:pt x="6096" y="123444"/>
                                </a:lnTo>
                                <a:lnTo>
                                  <a:pt x="6096" y="6096"/>
                                </a:lnTo>
                                <a:lnTo>
                                  <a:pt x="1499565" y="6096"/>
                                </a:lnTo>
                                <a:lnTo>
                                  <a:pt x="1499565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23444"/>
                                </a:lnTo>
                                <a:lnTo>
                                  <a:pt x="0" y="129540"/>
                                </a:lnTo>
                                <a:lnTo>
                                  <a:pt x="6096" y="129540"/>
                                </a:lnTo>
                                <a:lnTo>
                                  <a:pt x="8752014" y="129540"/>
                                </a:lnTo>
                                <a:lnTo>
                                  <a:pt x="8752014" y="123444"/>
                                </a:lnTo>
                                <a:lnTo>
                                  <a:pt x="8752014" y="6096"/>
                                </a:lnTo>
                                <a:lnTo>
                                  <a:pt x="8752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875220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00BB6">
                              <w:pPr>
                                <w:spacing w:before="6"/>
                                <w:ind w:left="65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NILAI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HURUF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0.15pt;width:689.15pt;" coordsize="8752205,129539" o:gfxdata="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Nl8AdTWAAAABQEAAA8AAAAAAAAAAQAgAAAAIgAAAGRy&#10;cy9kb3ducmV2LnhtbFBLAQIUABQAAAAIAIdO4kD2Gf2dJAMAAD0LAAAOAAAAAAAAAAEAIAAAACUB&#10;AABkcnMvZTJvRG9jLnhtbFBLBQYAAAAABgAGAFkBAAC7BgAAAAA=&#10;">
                <o:lock v:ext="edit" aspectratio="f"/>
                <v:shape id="Graphic 4" o:spid="_x0000_s1026" o:spt="100" style="position:absolute;left:0;top:0;height:129539;width:8752205;" fillcolor="#000000" filled="t" stroked="f" coordsize="8752205,129539" o:gfxdata="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PiRbugAAANoA&#10;AAAPAAAAAAAAAAEAIAAAACIAAABkcnMvZG93bnJldi54bWxQSwECFAAUAAAACACHTuJAMy8FnjsA&#10;AAA5AAAAEAAAAAAAAAABACAAAAAJAQAAZHJzL3NoYXBleG1sLnhtbFBLBQYAAAAABgAGAFsBAACz&#10;AwAAAAA=&#10;" path="m8752014,0l8745931,0,8745931,6096,8745931,123444,1505661,123444,1505661,6096,8745931,6096,8745931,0,1505661,0,1499603,0,1499565,6096,1499565,123444,6096,123444,6096,6096,1499565,6096,1499565,0,6096,0,0,0,0,6096,0,123444,0,129540,6096,129540,8752014,129540,8752014,123444,8752014,6096,875201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5" o:spid="_x0000_s1026" o:spt="202" type="#_x0000_t202" style="position:absolute;left:0;top:0;height:129539;width:8752205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3C00BB6">
                        <w:pPr>
                          <w:spacing w:before="6"/>
                          <w:ind w:left="65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NILAI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HURUF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1BCA6F9B">
      <w:pPr>
        <w:pStyle w:val="5"/>
        <w:rPr>
          <w:b/>
        </w:rPr>
      </w:pPr>
    </w:p>
    <w:p w14:paraId="4B36F6EF">
      <w:pPr>
        <w:pStyle w:val="5"/>
        <w:spacing w:before="39"/>
        <w:rPr>
          <w:b/>
        </w:rPr>
      </w:pPr>
    </w:p>
    <w:p w14:paraId="651F8782">
      <w:pPr>
        <w:spacing w:before="0"/>
        <w:ind w:left="23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Keterangan:</w:t>
      </w:r>
    </w:p>
    <w:p w14:paraId="4C49808D">
      <w:pPr>
        <w:pStyle w:val="5"/>
        <w:spacing w:before="45"/>
        <w:rPr>
          <w:i/>
        </w:rPr>
      </w:pPr>
    </w:p>
    <w:p w14:paraId="1C5775C6">
      <w:pPr>
        <w:spacing w:before="0"/>
        <w:ind w:left="23" w:right="0" w:firstLine="0"/>
        <w:jc w:val="left"/>
        <w:rPr>
          <w:i/>
          <w:sz w:val="16"/>
        </w:rPr>
      </w:pPr>
      <w:r>
        <w:rPr>
          <w:i/>
          <w:sz w:val="16"/>
        </w:rPr>
        <w:t>X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=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 xml:space="preserve">Skor </w:t>
      </w:r>
      <w:r>
        <w:rPr>
          <w:i/>
          <w:spacing w:val="-2"/>
          <w:sz w:val="16"/>
        </w:rPr>
        <w:t>Penilaian</w:t>
      </w:r>
    </w:p>
    <w:p w14:paraId="0F09A96F">
      <w:pPr>
        <w:pStyle w:val="5"/>
        <w:rPr>
          <w:i/>
          <w:sz w:val="24"/>
        </w:rPr>
      </w:pPr>
    </w:p>
    <w:p w14:paraId="0D5032E5">
      <w:pPr>
        <w:pStyle w:val="5"/>
        <w:rPr>
          <w:i/>
          <w:sz w:val="24"/>
        </w:rPr>
      </w:pPr>
    </w:p>
    <w:p w14:paraId="225C56C9">
      <w:pPr>
        <w:pStyle w:val="5"/>
        <w:spacing w:before="217"/>
        <w:rPr>
          <w:i/>
          <w:sz w:val="24"/>
        </w:rPr>
      </w:pPr>
    </w:p>
    <w:p w14:paraId="230FE2A6">
      <w:pPr>
        <w:spacing w:before="0"/>
        <w:ind w:left="10736" w:right="101" w:firstLine="0"/>
        <w:jc w:val="left"/>
        <w:rPr>
          <w:sz w:val="24"/>
        </w:rPr>
      </w:pPr>
      <w:r>
        <w:rPr>
          <w:sz w:val="24"/>
        </w:rPr>
        <w:t>Bengkulu,</w:t>
      </w:r>
      <w:r>
        <w:rPr>
          <w:spacing w:val="-13"/>
          <w:sz w:val="24"/>
        </w:rPr>
        <w:t xml:space="preserve"> </w:t>
      </w:r>
      <w:r>
        <w:rPr>
          <w:sz w:val="24"/>
        </w:rPr>
        <w:t>16</w:t>
      </w:r>
      <w:r>
        <w:rPr>
          <w:spacing w:val="-11"/>
          <w:sz w:val="24"/>
        </w:rPr>
        <w:t xml:space="preserve"> </w:t>
      </w:r>
      <w:r>
        <w:rPr>
          <w:sz w:val="24"/>
        </w:rPr>
        <w:t>Februari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2024 </w:t>
      </w:r>
      <w:r>
        <w:rPr>
          <w:spacing w:val="-2"/>
          <w:sz w:val="24"/>
        </w:rPr>
        <w:t>Dosen,</w:t>
      </w:r>
    </w:p>
    <w:p w14:paraId="5F7403C6">
      <w:pPr>
        <w:pStyle w:val="5"/>
        <w:rPr>
          <w:sz w:val="24"/>
        </w:rPr>
      </w:pPr>
    </w:p>
    <w:p w14:paraId="2106EBC4">
      <w:pPr>
        <w:pStyle w:val="5"/>
        <w:rPr>
          <w:sz w:val="24"/>
        </w:rPr>
      </w:pPr>
    </w:p>
    <w:p w14:paraId="424FD7BE">
      <w:pPr>
        <w:pStyle w:val="5"/>
        <w:rPr>
          <w:sz w:val="24"/>
        </w:rPr>
      </w:pPr>
    </w:p>
    <w:p w14:paraId="70E01801">
      <w:pPr>
        <w:pStyle w:val="5"/>
        <w:spacing w:before="5"/>
        <w:rPr>
          <w:sz w:val="24"/>
        </w:rPr>
      </w:pPr>
    </w:p>
    <w:p w14:paraId="7CC3D5E6">
      <w:pPr>
        <w:spacing w:before="0" w:line="274" w:lineRule="exact"/>
        <w:ind w:left="10736" w:right="0" w:firstLine="0"/>
        <w:jc w:val="left"/>
        <w:rPr>
          <w:sz w:val="24"/>
        </w:rPr>
      </w:pPr>
      <w:bookmarkStart w:id="0" w:name="_GoBack"/>
      <w:bookmarkEnd w:id="0"/>
    </w:p>
    <w:sectPr>
      <w:pgSz w:w="16840" w:h="11910" w:orient="landscape"/>
      <w:pgMar w:top="1340" w:right="1275" w:bottom="280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0"/>
      <w:numFmt w:val="bullet"/>
      <w:lvlText w:val=""/>
      <w:lvlJc w:val="left"/>
      <w:pPr>
        <w:ind w:left="244" w:hanging="19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410" w:hanging="193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581" w:hanging="193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752" w:hanging="193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922" w:hanging="193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1093" w:hanging="193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264" w:hanging="193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434" w:hanging="193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605" w:hanging="193"/>
      </w:pPr>
      <w:rPr>
        <w:rFonts w:hint="default"/>
        <w:lang w:val="id" w:eastAsia="en-US" w:bidi="ar-SA"/>
      </w:rPr>
    </w:lvl>
  </w:abstractNum>
  <w:abstractNum w:abstractNumId="1">
    <w:nsid w:val="9C8AC8EF"/>
    <w:multiLevelType w:val="multilevel"/>
    <w:tmpl w:val="9C8AC8EF"/>
    <w:lvl w:ilvl="0" w:tentative="0">
      <w:start w:val="0"/>
      <w:numFmt w:val="bullet"/>
      <w:lvlText w:val=""/>
      <w:lvlJc w:val="left"/>
      <w:pPr>
        <w:ind w:left="244" w:hanging="19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410" w:hanging="193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581" w:hanging="193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752" w:hanging="193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922" w:hanging="193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1093" w:hanging="193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264" w:hanging="193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434" w:hanging="193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605" w:hanging="193"/>
      </w:pPr>
      <w:rPr>
        <w:rFonts w:hint="default"/>
        <w:lang w:val="id" w:eastAsia="en-US" w:bidi="ar-SA"/>
      </w:rPr>
    </w:lvl>
  </w:abstractNum>
  <w:abstractNum w:abstractNumId="2">
    <w:nsid w:val="B0F1ACD9"/>
    <w:multiLevelType w:val="multilevel"/>
    <w:tmpl w:val="B0F1ACD9"/>
    <w:lvl w:ilvl="0" w:tentative="0">
      <w:start w:val="0"/>
      <w:numFmt w:val="bullet"/>
      <w:lvlText w:val=""/>
      <w:lvlJc w:val="left"/>
      <w:pPr>
        <w:ind w:left="159" w:hanging="89"/>
      </w:pPr>
      <w:rPr>
        <w:rFonts w:hint="default" w:ascii="Symbol" w:hAnsi="Symbol" w:eastAsia="Symbol" w:cs="Symbol"/>
        <w:b w:val="0"/>
        <w:bCs w:val="0"/>
        <w:i w:val="0"/>
        <w:iCs w:val="0"/>
        <w:spacing w:val="14"/>
        <w:w w:val="83"/>
        <w:sz w:val="14"/>
        <w:szCs w:val="1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311" w:hanging="89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462" w:hanging="89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613" w:hanging="89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764" w:hanging="89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915" w:hanging="89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066" w:hanging="89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217" w:hanging="89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368" w:hanging="89"/>
      </w:pPr>
      <w:rPr>
        <w:rFonts w:hint="default"/>
        <w:lang w:val="id" w:eastAsia="en-US" w:bidi="ar-SA"/>
      </w:rPr>
    </w:lvl>
  </w:abstractNum>
  <w:abstractNum w:abstractNumId="3">
    <w:nsid w:val="B5E306ED"/>
    <w:multiLevelType w:val="multilevel"/>
    <w:tmpl w:val="B5E306ED"/>
    <w:lvl w:ilvl="0" w:tentative="0">
      <w:start w:val="0"/>
      <w:numFmt w:val="bullet"/>
      <w:lvlText w:val=""/>
      <w:lvlJc w:val="left"/>
      <w:pPr>
        <w:ind w:left="159" w:hanging="89"/>
      </w:pPr>
      <w:rPr>
        <w:rFonts w:hint="default" w:ascii="Symbol" w:hAnsi="Symbol" w:eastAsia="Symbol" w:cs="Symbol"/>
        <w:b w:val="0"/>
        <w:bCs w:val="0"/>
        <w:i w:val="0"/>
        <w:iCs w:val="0"/>
        <w:spacing w:val="14"/>
        <w:w w:val="83"/>
        <w:sz w:val="14"/>
        <w:szCs w:val="1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311" w:hanging="89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462" w:hanging="89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613" w:hanging="89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764" w:hanging="89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915" w:hanging="89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066" w:hanging="89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217" w:hanging="89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368" w:hanging="89"/>
      </w:pPr>
      <w:rPr>
        <w:rFonts w:hint="default"/>
        <w:lang w:val="id" w:eastAsia="en-US" w:bidi="ar-SA"/>
      </w:rPr>
    </w:lvl>
  </w:abstractNum>
  <w:abstractNum w:abstractNumId="4">
    <w:nsid w:val="BE923771"/>
    <w:multiLevelType w:val="multilevel"/>
    <w:tmpl w:val="BE923771"/>
    <w:lvl w:ilvl="0" w:tentative="0">
      <w:start w:val="1"/>
      <w:numFmt w:val="decimal"/>
      <w:lvlText w:val="%1."/>
      <w:lvlJc w:val="left"/>
      <w:pPr>
        <w:ind w:left="161" w:hanging="1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6"/>
        <w:szCs w:val="16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364" w:hanging="142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569" w:hanging="142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774" w:hanging="142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979" w:hanging="142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1184" w:hanging="142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389" w:hanging="142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594" w:hanging="142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799" w:hanging="142"/>
      </w:pPr>
      <w:rPr>
        <w:rFonts w:hint="default"/>
        <w:lang w:val="id" w:eastAsia="en-US" w:bidi="ar-SA"/>
      </w:rPr>
    </w:lvl>
  </w:abstractNum>
  <w:abstractNum w:abstractNumId="5">
    <w:nsid w:val="BF205925"/>
    <w:multiLevelType w:val="multilevel"/>
    <w:tmpl w:val="BF205925"/>
    <w:lvl w:ilvl="0" w:tentative="0">
      <w:start w:val="0"/>
      <w:numFmt w:val="bullet"/>
      <w:lvlText w:val=""/>
      <w:lvlJc w:val="left"/>
      <w:pPr>
        <w:ind w:left="244" w:hanging="19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410" w:hanging="193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581" w:hanging="193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752" w:hanging="193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922" w:hanging="193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1093" w:hanging="193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264" w:hanging="193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434" w:hanging="193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605" w:hanging="193"/>
      </w:pPr>
      <w:rPr>
        <w:rFonts w:hint="default"/>
        <w:lang w:val="id" w:eastAsia="en-US" w:bidi="ar-SA"/>
      </w:rPr>
    </w:lvl>
  </w:abstractNum>
  <w:abstractNum w:abstractNumId="6">
    <w:nsid w:val="C8879AEF"/>
    <w:multiLevelType w:val="multilevel"/>
    <w:tmpl w:val="C8879AEF"/>
    <w:lvl w:ilvl="0" w:tentative="0">
      <w:start w:val="0"/>
      <w:numFmt w:val="bullet"/>
      <w:lvlText w:val=""/>
      <w:lvlJc w:val="left"/>
      <w:pPr>
        <w:ind w:left="244" w:hanging="19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410" w:hanging="193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581" w:hanging="193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752" w:hanging="193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922" w:hanging="193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1093" w:hanging="193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264" w:hanging="193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434" w:hanging="193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605" w:hanging="193"/>
      </w:pPr>
      <w:rPr>
        <w:rFonts w:hint="default"/>
        <w:lang w:val="id" w:eastAsia="en-US" w:bidi="ar-SA"/>
      </w:rPr>
    </w:lvl>
  </w:abstractNum>
  <w:abstractNum w:abstractNumId="7">
    <w:nsid w:val="CF092B84"/>
    <w:multiLevelType w:val="multilevel"/>
    <w:tmpl w:val="CF092B84"/>
    <w:lvl w:ilvl="0" w:tentative="0">
      <w:start w:val="0"/>
      <w:numFmt w:val="bullet"/>
      <w:lvlText w:val=""/>
      <w:lvlJc w:val="left"/>
      <w:pPr>
        <w:ind w:left="225" w:hanging="14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365" w:hanging="149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510" w:hanging="149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655" w:hanging="149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800" w:hanging="149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945" w:hanging="149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090" w:hanging="149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235" w:hanging="149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380" w:hanging="149"/>
      </w:pPr>
      <w:rPr>
        <w:rFonts w:hint="default"/>
        <w:lang w:val="id" w:eastAsia="en-US" w:bidi="ar-SA"/>
      </w:rPr>
    </w:lvl>
  </w:abstractNum>
  <w:abstractNum w:abstractNumId="8">
    <w:nsid w:val="D7F9FE59"/>
    <w:multiLevelType w:val="multilevel"/>
    <w:tmpl w:val="D7F9FE59"/>
    <w:lvl w:ilvl="0" w:tentative="0">
      <w:start w:val="1"/>
      <w:numFmt w:val="decimal"/>
      <w:lvlText w:val="%1."/>
      <w:lvlJc w:val="left"/>
      <w:pPr>
        <w:ind w:left="161" w:hanging="1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6"/>
        <w:szCs w:val="16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364" w:hanging="142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569" w:hanging="142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774" w:hanging="142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979" w:hanging="142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1184" w:hanging="142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389" w:hanging="142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594" w:hanging="142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799" w:hanging="142"/>
      </w:pPr>
      <w:rPr>
        <w:rFonts w:hint="default"/>
        <w:lang w:val="id" w:eastAsia="en-US" w:bidi="ar-SA"/>
      </w:rPr>
    </w:lvl>
  </w:abstractNum>
  <w:abstractNum w:abstractNumId="9">
    <w:nsid w:val="DCBA6B53"/>
    <w:multiLevelType w:val="multilevel"/>
    <w:tmpl w:val="DCBA6B53"/>
    <w:lvl w:ilvl="0" w:tentative="0">
      <w:start w:val="0"/>
      <w:numFmt w:val="bullet"/>
      <w:lvlText w:val=""/>
      <w:lvlJc w:val="left"/>
      <w:pPr>
        <w:ind w:left="164" w:hanging="89"/>
      </w:pPr>
      <w:rPr>
        <w:rFonts w:hint="default" w:ascii="Symbol" w:hAnsi="Symbol" w:eastAsia="Symbol" w:cs="Symbol"/>
        <w:b w:val="0"/>
        <w:bCs w:val="0"/>
        <w:i w:val="0"/>
        <w:iCs w:val="0"/>
        <w:spacing w:val="14"/>
        <w:w w:val="83"/>
        <w:sz w:val="14"/>
        <w:szCs w:val="1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320" w:hanging="89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481" w:hanging="89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642" w:hanging="89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802" w:hanging="89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963" w:hanging="89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124" w:hanging="89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284" w:hanging="89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445" w:hanging="89"/>
      </w:pPr>
      <w:rPr>
        <w:rFonts w:hint="default"/>
        <w:lang w:val="id" w:eastAsia="en-US" w:bidi="ar-SA"/>
      </w:rPr>
    </w:lvl>
  </w:abstractNum>
  <w:abstractNum w:abstractNumId="10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161" w:hanging="1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6"/>
        <w:szCs w:val="16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364" w:hanging="142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569" w:hanging="142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774" w:hanging="142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979" w:hanging="142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1184" w:hanging="142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389" w:hanging="142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594" w:hanging="142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799" w:hanging="142"/>
      </w:pPr>
      <w:rPr>
        <w:rFonts w:hint="default"/>
        <w:lang w:val="id" w:eastAsia="en-US" w:bidi="ar-SA"/>
      </w:rPr>
    </w:lvl>
  </w:abstractNum>
  <w:abstractNum w:abstractNumId="11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166" w:hanging="11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338" w:hanging="111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517" w:hanging="111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696" w:hanging="111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874" w:hanging="111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1053" w:hanging="111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232" w:hanging="111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410" w:hanging="111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589" w:hanging="111"/>
      </w:pPr>
      <w:rPr>
        <w:rFonts w:hint="default"/>
        <w:lang w:val="id" w:eastAsia="en-US" w:bidi="ar-SA"/>
      </w:rPr>
    </w:lvl>
  </w:abstractNum>
  <w:abstractNum w:abstractNumId="12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161" w:hanging="1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6"/>
        <w:szCs w:val="16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364" w:hanging="142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569" w:hanging="142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774" w:hanging="142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979" w:hanging="142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1184" w:hanging="142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389" w:hanging="142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594" w:hanging="142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799" w:hanging="142"/>
      </w:pPr>
      <w:rPr>
        <w:rFonts w:hint="default"/>
        <w:lang w:val="id" w:eastAsia="en-US" w:bidi="ar-SA"/>
      </w:rPr>
    </w:lvl>
  </w:abstractNum>
  <w:abstractNum w:abstractNumId="13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61" w:hanging="1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6"/>
        <w:szCs w:val="16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364" w:hanging="142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569" w:hanging="142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774" w:hanging="142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979" w:hanging="142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1184" w:hanging="142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389" w:hanging="142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594" w:hanging="142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799" w:hanging="142"/>
      </w:pPr>
      <w:rPr>
        <w:rFonts w:hint="default"/>
        <w:lang w:val="id" w:eastAsia="en-US" w:bidi="ar-SA"/>
      </w:rPr>
    </w:lvl>
  </w:abstractNum>
  <w:abstractNum w:abstractNumId="14">
    <w:nsid w:val="0E640482"/>
    <w:multiLevelType w:val="multilevel"/>
    <w:tmpl w:val="0E640482"/>
    <w:lvl w:ilvl="0" w:tentative="0">
      <w:start w:val="0"/>
      <w:numFmt w:val="bullet"/>
      <w:lvlText w:val=""/>
      <w:lvlJc w:val="left"/>
      <w:pPr>
        <w:ind w:left="164" w:hanging="89"/>
      </w:pPr>
      <w:rPr>
        <w:rFonts w:hint="default" w:ascii="Symbol" w:hAnsi="Symbol" w:eastAsia="Symbol" w:cs="Symbol"/>
        <w:b w:val="0"/>
        <w:bCs w:val="0"/>
        <w:i w:val="0"/>
        <w:iCs w:val="0"/>
        <w:spacing w:val="14"/>
        <w:w w:val="83"/>
        <w:sz w:val="14"/>
        <w:szCs w:val="1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320" w:hanging="89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481" w:hanging="89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642" w:hanging="89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802" w:hanging="89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963" w:hanging="89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124" w:hanging="89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284" w:hanging="89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445" w:hanging="89"/>
      </w:pPr>
      <w:rPr>
        <w:rFonts w:hint="default"/>
        <w:lang w:val="id" w:eastAsia="en-US" w:bidi="ar-SA"/>
      </w:rPr>
    </w:lvl>
  </w:abstractNum>
  <w:abstractNum w:abstractNumId="15">
    <w:nsid w:val="2470EC97"/>
    <w:multiLevelType w:val="multilevel"/>
    <w:tmpl w:val="2470EC97"/>
    <w:lvl w:ilvl="0" w:tentative="0">
      <w:start w:val="0"/>
      <w:numFmt w:val="bullet"/>
      <w:lvlText w:val=""/>
      <w:lvlJc w:val="left"/>
      <w:pPr>
        <w:ind w:left="244" w:hanging="19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410" w:hanging="193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581" w:hanging="193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752" w:hanging="193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922" w:hanging="193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1093" w:hanging="193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264" w:hanging="193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434" w:hanging="193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605" w:hanging="193"/>
      </w:pPr>
      <w:rPr>
        <w:rFonts w:hint="default"/>
        <w:lang w:val="id" w:eastAsia="en-US" w:bidi="ar-SA"/>
      </w:rPr>
    </w:lvl>
  </w:abstractNum>
  <w:abstractNum w:abstractNumId="16">
    <w:nsid w:val="25B654F3"/>
    <w:multiLevelType w:val="multilevel"/>
    <w:tmpl w:val="25B654F3"/>
    <w:lvl w:ilvl="0" w:tentative="0">
      <w:start w:val="0"/>
      <w:numFmt w:val="bullet"/>
      <w:lvlText w:val=""/>
      <w:lvlJc w:val="left"/>
      <w:pPr>
        <w:ind w:left="244" w:hanging="19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410" w:hanging="193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581" w:hanging="193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752" w:hanging="193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922" w:hanging="193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1093" w:hanging="193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264" w:hanging="193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434" w:hanging="193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605" w:hanging="193"/>
      </w:pPr>
      <w:rPr>
        <w:rFonts w:hint="default"/>
        <w:lang w:val="id" w:eastAsia="en-US" w:bidi="ar-SA"/>
      </w:rPr>
    </w:lvl>
  </w:abstractNum>
  <w:abstractNum w:abstractNumId="17">
    <w:nsid w:val="2A8F537B"/>
    <w:multiLevelType w:val="multilevel"/>
    <w:tmpl w:val="2A8F537B"/>
    <w:lvl w:ilvl="0" w:tentative="0">
      <w:start w:val="0"/>
      <w:numFmt w:val="bullet"/>
      <w:lvlText w:val=""/>
      <w:lvlJc w:val="left"/>
      <w:pPr>
        <w:ind w:left="164" w:hanging="89"/>
      </w:pPr>
      <w:rPr>
        <w:rFonts w:hint="default" w:ascii="Symbol" w:hAnsi="Symbol" w:eastAsia="Symbol" w:cs="Symbol"/>
        <w:b w:val="0"/>
        <w:bCs w:val="0"/>
        <w:i w:val="0"/>
        <w:iCs w:val="0"/>
        <w:spacing w:val="14"/>
        <w:w w:val="83"/>
        <w:sz w:val="14"/>
        <w:szCs w:val="1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320" w:hanging="89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481" w:hanging="89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642" w:hanging="89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802" w:hanging="89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963" w:hanging="89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124" w:hanging="89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284" w:hanging="89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445" w:hanging="89"/>
      </w:pPr>
      <w:rPr>
        <w:rFonts w:hint="default"/>
        <w:lang w:val="id" w:eastAsia="en-US" w:bidi="ar-SA"/>
      </w:rPr>
    </w:lvl>
  </w:abstractNum>
  <w:abstractNum w:abstractNumId="18">
    <w:nsid w:val="46A08BB8"/>
    <w:multiLevelType w:val="multilevel"/>
    <w:tmpl w:val="46A08BB8"/>
    <w:lvl w:ilvl="0" w:tentative="0">
      <w:start w:val="1"/>
      <w:numFmt w:val="decimal"/>
      <w:lvlText w:val="%1."/>
      <w:lvlJc w:val="left"/>
      <w:pPr>
        <w:ind w:left="161" w:hanging="1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6"/>
        <w:szCs w:val="16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364" w:hanging="142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569" w:hanging="142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774" w:hanging="142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979" w:hanging="142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1184" w:hanging="142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389" w:hanging="142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594" w:hanging="142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799" w:hanging="142"/>
      </w:pPr>
      <w:rPr>
        <w:rFonts w:hint="default"/>
        <w:lang w:val="id" w:eastAsia="en-US" w:bidi="ar-SA"/>
      </w:rPr>
    </w:lvl>
  </w:abstractNum>
  <w:abstractNum w:abstractNumId="19">
    <w:nsid w:val="4C1BAE26"/>
    <w:multiLevelType w:val="multilevel"/>
    <w:tmpl w:val="4C1BAE26"/>
    <w:lvl w:ilvl="0" w:tentative="0">
      <w:start w:val="0"/>
      <w:numFmt w:val="bullet"/>
      <w:lvlText w:val=""/>
      <w:lvlJc w:val="left"/>
      <w:pPr>
        <w:ind w:left="159" w:hanging="89"/>
      </w:pPr>
      <w:rPr>
        <w:rFonts w:hint="default" w:ascii="Symbol" w:hAnsi="Symbol" w:eastAsia="Symbol" w:cs="Symbol"/>
        <w:b w:val="0"/>
        <w:bCs w:val="0"/>
        <w:i w:val="0"/>
        <w:iCs w:val="0"/>
        <w:spacing w:val="14"/>
        <w:w w:val="83"/>
        <w:sz w:val="14"/>
        <w:szCs w:val="1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311" w:hanging="89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462" w:hanging="89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613" w:hanging="89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764" w:hanging="89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915" w:hanging="89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066" w:hanging="89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217" w:hanging="89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368" w:hanging="89"/>
      </w:pPr>
      <w:rPr>
        <w:rFonts w:hint="default"/>
        <w:lang w:val="id" w:eastAsia="en-US" w:bidi="ar-SA"/>
      </w:rPr>
    </w:lvl>
  </w:abstractNum>
  <w:abstractNum w:abstractNumId="20">
    <w:nsid w:val="4D4DC07F"/>
    <w:multiLevelType w:val="multilevel"/>
    <w:tmpl w:val="4D4DC07F"/>
    <w:lvl w:ilvl="0" w:tentative="0">
      <w:start w:val="0"/>
      <w:numFmt w:val="bullet"/>
      <w:lvlText w:val=""/>
      <w:lvlJc w:val="left"/>
      <w:pPr>
        <w:ind w:left="159" w:hanging="89"/>
      </w:pPr>
      <w:rPr>
        <w:rFonts w:hint="default" w:ascii="Symbol" w:hAnsi="Symbol" w:eastAsia="Symbol" w:cs="Symbol"/>
        <w:b w:val="0"/>
        <w:bCs w:val="0"/>
        <w:i w:val="0"/>
        <w:iCs w:val="0"/>
        <w:spacing w:val="14"/>
        <w:w w:val="83"/>
        <w:sz w:val="14"/>
        <w:szCs w:val="1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311" w:hanging="89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462" w:hanging="89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613" w:hanging="89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764" w:hanging="89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915" w:hanging="89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066" w:hanging="89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217" w:hanging="89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368" w:hanging="89"/>
      </w:pPr>
      <w:rPr>
        <w:rFonts w:hint="default"/>
        <w:lang w:val="id" w:eastAsia="en-US" w:bidi="ar-SA"/>
      </w:rPr>
    </w:lvl>
  </w:abstractNum>
  <w:abstractNum w:abstractNumId="2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61" w:hanging="1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6"/>
        <w:szCs w:val="16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365" w:hanging="142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570" w:hanging="142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775" w:hanging="142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980" w:hanging="142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1185" w:hanging="142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390" w:hanging="142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595" w:hanging="142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800" w:hanging="142"/>
      </w:pPr>
      <w:rPr>
        <w:rFonts w:hint="default"/>
        <w:lang w:val="id" w:eastAsia="en-US" w:bidi="ar-SA"/>
      </w:rPr>
    </w:lvl>
  </w:abstractNum>
  <w:abstractNum w:abstractNumId="22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161" w:hanging="1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6"/>
        <w:szCs w:val="16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364" w:hanging="142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569" w:hanging="142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774" w:hanging="142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979" w:hanging="142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1184" w:hanging="142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389" w:hanging="142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594" w:hanging="142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799" w:hanging="142"/>
      </w:pPr>
      <w:rPr>
        <w:rFonts w:hint="default"/>
        <w:lang w:val="id" w:eastAsia="en-US" w:bidi="ar-SA"/>
      </w:rPr>
    </w:lvl>
  </w:abstractNum>
  <w:abstractNum w:abstractNumId="23">
    <w:nsid w:val="60382F6E"/>
    <w:multiLevelType w:val="multilevel"/>
    <w:tmpl w:val="60382F6E"/>
    <w:lvl w:ilvl="0" w:tentative="0">
      <w:start w:val="1"/>
      <w:numFmt w:val="decimal"/>
      <w:lvlText w:val="%1."/>
      <w:lvlJc w:val="left"/>
      <w:pPr>
        <w:ind w:left="161" w:hanging="1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6"/>
        <w:szCs w:val="16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364" w:hanging="142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569" w:hanging="142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774" w:hanging="142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979" w:hanging="142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1184" w:hanging="142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389" w:hanging="142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594" w:hanging="142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799" w:hanging="142"/>
      </w:pPr>
      <w:rPr>
        <w:rFonts w:hint="default"/>
        <w:lang w:val="id" w:eastAsia="en-US" w:bidi="ar-SA"/>
      </w:rPr>
    </w:lvl>
  </w:abstractNum>
  <w:abstractNum w:abstractNumId="24">
    <w:nsid w:val="629F7852"/>
    <w:multiLevelType w:val="multilevel"/>
    <w:tmpl w:val="629F7852"/>
    <w:lvl w:ilvl="0" w:tentative="0">
      <w:start w:val="2"/>
      <w:numFmt w:val="decimal"/>
      <w:lvlText w:val="%1."/>
      <w:lvlJc w:val="left"/>
      <w:pPr>
        <w:ind w:left="185" w:hanging="1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entative="0">
      <w:start w:val="1"/>
      <w:numFmt w:val="upperLetter"/>
      <w:lvlText w:val="%2."/>
      <w:lvlJc w:val="left"/>
      <w:pPr>
        <w:ind w:left="397" w:hanging="1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16"/>
        <w:szCs w:val="16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927" w:hanging="195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454" w:hanging="195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982" w:hanging="195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6509" w:hanging="195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8036" w:hanging="195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9564" w:hanging="195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1091" w:hanging="195"/>
      </w:pPr>
      <w:rPr>
        <w:rFonts w:hint="default"/>
        <w:lang w:val="id" w:eastAsia="en-US" w:bidi="ar-SA"/>
      </w:rPr>
    </w:lvl>
  </w:abstractNum>
  <w:abstractNum w:abstractNumId="25">
    <w:nsid w:val="72183CF9"/>
    <w:multiLevelType w:val="multilevel"/>
    <w:tmpl w:val="72183CF9"/>
    <w:lvl w:ilvl="0" w:tentative="0">
      <w:start w:val="0"/>
      <w:numFmt w:val="bullet"/>
      <w:lvlText w:val=""/>
      <w:lvlJc w:val="left"/>
      <w:pPr>
        <w:ind w:left="159" w:hanging="89"/>
      </w:pPr>
      <w:rPr>
        <w:rFonts w:hint="default" w:ascii="Symbol" w:hAnsi="Symbol" w:eastAsia="Symbol" w:cs="Symbol"/>
        <w:b w:val="0"/>
        <w:bCs w:val="0"/>
        <w:i w:val="0"/>
        <w:iCs w:val="0"/>
        <w:spacing w:val="14"/>
        <w:w w:val="83"/>
        <w:sz w:val="14"/>
        <w:szCs w:val="1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311" w:hanging="89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462" w:hanging="89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613" w:hanging="89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764" w:hanging="89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915" w:hanging="89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066" w:hanging="89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217" w:hanging="89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368" w:hanging="89"/>
      </w:pPr>
      <w:rPr>
        <w:rFonts w:hint="default"/>
        <w:lang w:val="id" w:eastAsia="en-US" w:bidi="ar-SA"/>
      </w:rPr>
    </w:lvl>
  </w:abstractNum>
  <w:abstractNum w:abstractNumId="26">
    <w:nsid w:val="77ECEA79"/>
    <w:multiLevelType w:val="multilevel"/>
    <w:tmpl w:val="77ECEA79"/>
    <w:lvl w:ilvl="0" w:tentative="0">
      <w:start w:val="0"/>
      <w:numFmt w:val="bullet"/>
      <w:lvlText w:val=""/>
      <w:lvlJc w:val="left"/>
      <w:pPr>
        <w:ind w:left="159" w:hanging="89"/>
      </w:pPr>
      <w:rPr>
        <w:rFonts w:hint="default" w:ascii="Symbol" w:hAnsi="Symbol" w:eastAsia="Symbol" w:cs="Symbol"/>
        <w:b w:val="0"/>
        <w:bCs w:val="0"/>
        <w:i w:val="0"/>
        <w:iCs w:val="0"/>
        <w:spacing w:val="14"/>
        <w:w w:val="83"/>
        <w:sz w:val="14"/>
        <w:szCs w:val="1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311" w:hanging="89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462" w:hanging="89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613" w:hanging="89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764" w:hanging="89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915" w:hanging="89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066" w:hanging="89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217" w:hanging="89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368" w:hanging="89"/>
      </w:pPr>
      <w:rPr>
        <w:rFonts w:hint="default"/>
        <w:lang w:val="id" w:eastAsia="en-US" w:bidi="ar-SA"/>
      </w:rPr>
    </w:lvl>
  </w:abstractNum>
  <w:abstractNum w:abstractNumId="27">
    <w:nsid w:val="7C246926"/>
    <w:multiLevelType w:val="multilevel"/>
    <w:tmpl w:val="7C246926"/>
    <w:lvl w:ilvl="0" w:tentative="0">
      <w:start w:val="1"/>
      <w:numFmt w:val="decimal"/>
      <w:lvlText w:val="%1."/>
      <w:lvlJc w:val="left"/>
      <w:pPr>
        <w:ind w:left="161" w:hanging="1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6"/>
        <w:szCs w:val="16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364" w:hanging="142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569" w:hanging="142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774" w:hanging="142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979" w:hanging="142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1184" w:hanging="142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1389" w:hanging="142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1594" w:hanging="142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799" w:hanging="142"/>
      </w:pPr>
      <w:rPr>
        <w:rFonts w:hint="default"/>
        <w:lang w:val="id" w:eastAsia="en-US" w:bidi="ar-SA"/>
      </w:rPr>
    </w:lvl>
  </w:abstractNum>
  <w:num w:numId="1">
    <w:abstractNumId w:val="11"/>
  </w:num>
  <w:num w:numId="2">
    <w:abstractNumId w:val="7"/>
  </w:num>
  <w:num w:numId="3">
    <w:abstractNumId w:val="21"/>
  </w:num>
  <w:num w:numId="4">
    <w:abstractNumId w:val="5"/>
  </w:num>
  <w:num w:numId="5">
    <w:abstractNumId w:val="3"/>
  </w:num>
  <w:num w:numId="6">
    <w:abstractNumId w:val="13"/>
  </w:num>
  <w:num w:numId="7">
    <w:abstractNumId w:val="16"/>
  </w:num>
  <w:num w:numId="8">
    <w:abstractNumId w:val="25"/>
  </w:num>
  <w:num w:numId="9">
    <w:abstractNumId w:val="12"/>
  </w:num>
  <w:num w:numId="10">
    <w:abstractNumId w:val="0"/>
  </w:num>
  <w:num w:numId="11">
    <w:abstractNumId w:val="17"/>
  </w:num>
  <w:num w:numId="12">
    <w:abstractNumId w:val="22"/>
  </w:num>
  <w:num w:numId="13">
    <w:abstractNumId w:val="6"/>
  </w:num>
  <w:num w:numId="14">
    <w:abstractNumId w:val="20"/>
  </w:num>
  <w:num w:numId="15">
    <w:abstractNumId w:val="10"/>
  </w:num>
  <w:num w:numId="16">
    <w:abstractNumId w:val="15"/>
  </w:num>
  <w:num w:numId="17">
    <w:abstractNumId w:val="9"/>
  </w:num>
  <w:num w:numId="18">
    <w:abstractNumId w:val="8"/>
  </w:num>
  <w:num w:numId="19">
    <w:abstractNumId w:val="1"/>
  </w:num>
  <w:num w:numId="20">
    <w:abstractNumId w:val="19"/>
  </w:num>
  <w:num w:numId="21">
    <w:abstractNumId w:val="23"/>
  </w:num>
  <w:num w:numId="22">
    <w:abstractNumId w:val="14"/>
  </w:num>
  <w:num w:numId="23">
    <w:abstractNumId w:val="18"/>
  </w:num>
  <w:num w:numId="24">
    <w:abstractNumId w:val="2"/>
  </w:num>
  <w:num w:numId="25">
    <w:abstractNumId w:val="27"/>
  </w:num>
  <w:num w:numId="26">
    <w:abstractNumId w:val="26"/>
  </w:num>
  <w:num w:numId="27">
    <w:abstractNumId w:val="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E3150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type="paragraph" w:styleId="2">
    <w:name w:val="heading 1"/>
    <w:basedOn w:val="1"/>
    <w:qFormat/>
    <w:uiPriority w:val="1"/>
    <w:pPr>
      <w:spacing w:after="28" w:line="183" w:lineRule="exact"/>
      <w:ind w:left="203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id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16"/>
      <w:szCs w:val="16"/>
      <w:lang w:val="id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82" w:hanging="2062"/>
    </w:pPr>
    <w:rPr>
      <w:rFonts w:ascii="Times New Roman" w:hAnsi="Times New Roman" w:eastAsia="Times New Roman" w:cs="Times New Roman"/>
      <w:lang w:val="id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TotalTime>0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2025-08-10T13:11:00Z</dcterms:created>
  <dc:creator>windows.7</dc:creator>
  <cp:lastModifiedBy>Hengki S</cp:lastModifiedBy>
  <dcterms:modified xsi:type="dcterms:W3CDTF">2025-08-10T13:17:47Z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1033-12.2.0.21931</vt:lpwstr>
  </property>
  <property fmtid="{D5CDD505-2E9C-101B-9397-08002B2CF9AE}" pid="7" name="ICV">
    <vt:lpwstr>F344578C5EFB4A1E99F11353815FA7CB_12</vt:lpwstr>
  </property>
</Properties>
</file>