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rPr>
          <w:rFonts w:ascii="Times New Roman"/>
          <w:sz w:val="20"/>
        </w:rPr>
      </w:pPr>
    </w:p>
    <w:p w:rsidR="00C6605C" w:rsidRDefault="00C6605C">
      <w:pPr>
        <w:pStyle w:val="BodyText"/>
        <w:spacing w:before="3"/>
        <w:rPr>
          <w:rFonts w:ascii="Times New Roman"/>
        </w:rPr>
      </w:pPr>
    </w:p>
    <w:p w:rsidR="00C6605C" w:rsidRDefault="001C27A4">
      <w:pPr>
        <w:spacing w:before="106"/>
        <w:ind w:left="2874" w:right="3495"/>
        <w:jc w:val="center"/>
        <w:rPr>
          <w:rFonts w:ascii="Calibri"/>
          <w:b/>
          <w:sz w:val="33"/>
        </w:rPr>
      </w:pPr>
      <w:r>
        <w:rPr>
          <w:rFonts w:ascii="Calibri"/>
          <w:b/>
          <w:sz w:val="33"/>
        </w:rPr>
        <w:t>RENCANA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PEMBELAJARAN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SEMESTER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(RPS)</w:t>
      </w:r>
    </w:p>
    <w:p w:rsidR="00C6605C" w:rsidRDefault="001C27A4">
      <w:pPr>
        <w:spacing w:before="298"/>
        <w:ind w:left="2874" w:right="3494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MICRO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TEACHING</w:t>
      </w:r>
    </w:p>
    <w:p w:rsidR="00C6605C" w:rsidRDefault="00C6605C">
      <w:pPr>
        <w:pStyle w:val="BodyText"/>
        <w:rPr>
          <w:rFonts w:ascii="Calibri"/>
          <w:b/>
          <w:sz w:val="20"/>
        </w:rPr>
      </w:pPr>
    </w:p>
    <w:p w:rsidR="00C6605C" w:rsidRDefault="00C6605C">
      <w:pPr>
        <w:pStyle w:val="BodyText"/>
        <w:spacing w:before="6"/>
        <w:rPr>
          <w:rFonts w:ascii="Calibri"/>
          <w:b/>
          <w:sz w:val="10"/>
        </w:rPr>
      </w:pPr>
    </w:p>
    <w:p w:rsidR="00C6605C" w:rsidRDefault="00C6605C">
      <w:pPr>
        <w:spacing w:line="180" w:lineRule="exact"/>
        <w:rPr>
          <w:rFonts w:ascii="Arial"/>
          <w:sz w:val="16"/>
        </w:rPr>
        <w:sectPr w:rsidR="00C6605C">
          <w:footerReference w:type="default" r:id="rId9"/>
          <w:type w:val="continuous"/>
          <w:pgSz w:w="16840" w:h="11910" w:orient="landscape"/>
          <w:pgMar w:top="1100" w:right="1400" w:bottom="900" w:left="2020" w:header="720" w:footer="713" w:gutter="0"/>
          <w:pgNumType w:start="73"/>
          <w:cols w:space="720"/>
        </w:sectPr>
      </w:pPr>
    </w:p>
    <w:p w:rsidR="00C6605C" w:rsidRDefault="001C27A4">
      <w:pPr>
        <w:pStyle w:val="BodyText"/>
        <w:rPr>
          <w:rFonts w:ascii="Arial"/>
          <w:i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2948305</wp:posOffset>
            </wp:positionH>
            <wp:positionV relativeFrom="page">
              <wp:posOffset>1474470</wp:posOffset>
            </wp:positionV>
            <wp:extent cx="4800600" cy="46228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spacing w:before="7"/>
        <w:rPr>
          <w:rFonts w:ascii="Arial"/>
          <w:i/>
          <w:sz w:val="27"/>
        </w:rPr>
      </w:pPr>
    </w:p>
    <w:tbl>
      <w:tblPr>
        <w:tblW w:w="1258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1035"/>
        <w:gridCol w:w="4238"/>
        <w:gridCol w:w="765"/>
        <w:gridCol w:w="3731"/>
      </w:tblGrid>
      <w:tr w:rsidR="00C6605C">
        <w:trPr>
          <w:trHeight w:val="230"/>
        </w:trPr>
        <w:tc>
          <w:tcPr>
            <w:tcW w:w="3850" w:type="dxa"/>
            <w:gridSpan w:val="2"/>
            <w:vMerge w:val="restart"/>
          </w:tcPr>
          <w:p w:rsidR="00C6605C" w:rsidRDefault="00C6605C">
            <w:pPr>
              <w:pStyle w:val="TableParagraph"/>
              <w:spacing w:before="5" w:after="1"/>
              <w:rPr>
                <w:rFonts w:ascii="Arial"/>
                <w:i/>
                <w:sz w:val="12"/>
              </w:rPr>
            </w:pPr>
          </w:p>
          <w:p w:rsidR="00C6605C" w:rsidRDefault="00C6605C">
            <w:pPr>
              <w:pStyle w:val="TableParagraph"/>
              <w:spacing w:before="0"/>
              <w:ind w:left="1372"/>
              <w:rPr>
                <w:rFonts w:ascii="Arial"/>
                <w:sz w:val="20"/>
              </w:rPr>
            </w:pPr>
          </w:p>
        </w:tc>
        <w:tc>
          <w:tcPr>
            <w:tcW w:w="4238" w:type="dxa"/>
            <w:vMerge w:val="restart"/>
          </w:tcPr>
          <w:p w:rsidR="00C6605C" w:rsidRDefault="00C6605C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6605C" w:rsidRDefault="001C27A4">
            <w:pPr>
              <w:pStyle w:val="TableParagraph"/>
              <w:spacing w:before="0"/>
              <w:ind w:left="1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4496" w:type="dxa"/>
            <w:gridSpan w:val="2"/>
          </w:tcPr>
          <w:p w:rsidR="00C6605C" w:rsidRDefault="001C27A4">
            <w:pPr>
              <w:pStyle w:val="TableParagraph"/>
              <w:spacing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No.Dok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4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02/PAI-FITK/III/2018</w:t>
            </w:r>
          </w:p>
        </w:tc>
      </w:tr>
      <w:tr w:rsidR="00C6605C">
        <w:trPr>
          <w:trHeight w:val="446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:rsidR="00C6605C" w:rsidRDefault="001C27A4"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Revisi</w:t>
            </w:r>
          </w:p>
        </w:tc>
        <w:tc>
          <w:tcPr>
            <w:tcW w:w="3731" w:type="dxa"/>
            <w:tcBorders>
              <w:left w:val="nil"/>
            </w:tcBorders>
          </w:tcPr>
          <w:p w:rsidR="00C6605C" w:rsidRDefault="001C27A4">
            <w:pPr>
              <w:pStyle w:val="TableParagraph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............</w:t>
            </w:r>
          </w:p>
        </w:tc>
      </w:tr>
      <w:tr w:rsidR="00C6605C">
        <w:trPr>
          <w:trHeight w:val="230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</w:tcPr>
          <w:p w:rsidR="00C6605C" w:rsidRDefault="001C27A4">
            <w:pPr>
              <w:pStyle w:val="TableParagraph"/>
              <w:ind w:left="117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(MICRO TEACHING)</w:t>
            </w:r>
          </w:p>
        </w:tc>
        <w:tc>
          <w:tcPr>
            <w:tcW w:w="4496" w:type="dxa"/>
            <w:gridSpan w:val="2"/>
          </w:tcPr>
          <w:p w:rsidR="00C6605C" w:rsidRDefault="001C27A4">
            <w:pPr>
              <w:pStyle w:val="TableParagraph"/>
              <w:spacing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Tanggal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Maret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2018</w:t>
            </w:r>
          </w:p>
        </w:tc>
      </w:tr>
      <w:tr w:rsidR="00C6605C">
        <w:trPr>
          <w:trHeight w:val="230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C6605C" w:rsidRDefault="001C27A4">
            <w:pPr>
              <w:pStyle w:val="TableParagraph"/>
              <w:spacing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Halaman: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Hal</w:t>
            </w:r>
          </w:p>
        </w:tc>
      </w:tr>
      <w:tr w:rsidR="00C6605C">
        <w:trPr>
          <w:trHeight w:val="689"/>
        </w:trPr>
        <w:tc>
          <w:tcPr>
            <w:tcW w:w="3850" w:type="dxa"/>
            <w:gridSpan w:val="2"/>
            <w:tcBorders>
              <w:bottom w:val="nil"/>
            </w:tcBorders>
          </w:tcPr>
          <w:p w:rsidR="00C6605C" w:rsidRDefault="001C27A4">
            <w:pPr>
              <w:pStyle w:val="TableParagraph"/>
              <w:ind w:left="1352" w:right="13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Dibuat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</w:tc>
        <w:tc>
          <w:tcPr>
            <w:tcW w:w="4238" w:type="dxa"/>
            <w:tcBorders>
              <w:bottom w:val="nil"/>
            </w:tcBorders>
          </w:tcPr>
          <w:p w:rsidR="00C6605C" w:rsidRDefault="001C27A4">
            <w:pPr>
              <w:pStyle w:val="TableParagraph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Diperiksa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  <w:p w:rsidR="00C6605C" w:rsidRDefault="001C27A4">
            <w:pPr>
              <w:pStyle w:val="TableParagraph"/>
              <w:spacing w:before="12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Tim Gugus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Mutu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  <w:tc>
          <w:tcPr>
            <w:tcW w:w="4496" w:type="dxa"/>
            <w:gridSpan w:val="2"/>
            <w:tcBorders>
              <w:bottom w:val="nil"/>
            </w:tcBorders>
          </w:tcPr>
          <w:p w:rsidR="00C6605C" w:rsidRDefault="001C27A4">
            <w:pPr>
              <w:pStyle w:val="TableParagraph"/>
              <w:spacing w:line="252" w:lineRule="auto"/>
              <w:ind w:left="1416" w:right="1388" w:firstLine="183"/>
              <w:rPr>
                <w:sz w:val="19"/>
              </w:rPr>
            </w:pPr>
            <w:r>
              <w:rPr>
                <w:w w:val="105"/>
                <w:sz w:val="19"/>
              </w:rPr>
              <w:t>Disetujui Oleh: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Ketua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Jurusan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</w:tr>
      <w:tr w:rsidR="00C6605C">
        <w:trPr>
          <w:trHeight w:val="1388"/>
        </w:trPr>
        <w:tc>
          <w:tcPr>
            <w:tcW w:w="3850" w:type="dxa"/>
            <w:gridSpan w:val="2"/>
            <w:tcBorders>
              <w:top w:val="nil"/>
            </w:tcBorders>
          </w:tcPr>
          <w:p w:rsidR="00C6605C" w:rsidRDefault="00C6605C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6605C" w:rsidRDefault="00C6605C">
            <w:pPr>
              <w:pStyle w:val="TableParagraph"/>
              <w:spacing w:before="0" w:line="252" w:lineRule="auto"/>
              <w:ind w:left="785" w:right="624" w:hanging="139"/>
              <w:rPr>
                <w:sz w:val="19"/>
              </w:rPr>
            </w:pPr>
          </w:p>
        </w:tc>
        <w:tc>
          <w:tcPr>
            <w:tcW w:w="4238" w:type="dxa"/>
            <w:tcBorders>
              <w:top w:val="nil"/>
            </w:tcBorders>
          </w:tcPr>
          <w:p w:rsidR="00C6605C" w:rsidRDefault="00C6605C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6605C" w:rsidRDefault="00C6605C">
            <w:pPr>
              <w:pStyle w:val="TableParagraph"/>
              <w:spacing w:before="0" w:line="252" w:lineRule="auto"/>
              <w:ind w:left="1298" w:right="1259" w:hanging="12"/>
              <w:rPr>
                <w:sz w:val="19"/>
              </w:rPr>
            </w:pPr>
            <w:bookmarkStart w:id="0" w:name="_GoBack"/>
            <w:bookmarkEnd w:id="0"/>
          </w:p>
        </w:tc>
        <w:tc>
          <w:tcPr>
            <w:tcW w:w="4496" w:type="dxa"/>
            <w:gridSpan w:val="2"/>
            <w:tcBorders>
              <w:top w:val="nil"/>
            </w:tcBorders>
          </w:tcPr>
          <w:p w:rsidR="00C6605C" w:rsidRDefault="00C6605C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6605C" w:rsidRDefault="00C6605C">
            <w:pPr>
              <w:pStyle w:val="TableParagraph"/>
              <w:spacing w:before="0" w:line="252" w:lineRule="auto"/>
              <w:ind w:left="1110" w:right="945" w:hanging="139"/>
              <w:rPr>
                <w:sz w:val="19"/>
              </w:rPr>
            </w:pPr>
          </w:p>
        </w:tc>
      </w:tr>
      <w:tr w:rsidR="00C6605C">
        <w:trPr>
          <w:trHeight w:val="685"/>
        </w:trPr>
        <w:tc>
          <w:tcPr>
            <w:tcW w:w="2815" w:type="dxa"/>
            <w:tcBorders>
              <w:bottom w:val="nil"/>
              <w:right w:val="nil"/>
            </w:tcBorders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38" w:type="dxa"/>
            <w:gridSpan w:val="3"/>
            <w:tcBorders>
              <w:left w:val="nil"/>
              <w:bottom w:val="nil"/>
              <w:right w:val="nil"/>
            </w:tcBorders>
          </w:tcPr>
          <w:p w:rsidR="00C6605C" w:rsidRDefault="00C6605C">
            <w:pPr>
              <w:pStyle w:val="TableParagraph"/>
              <w:spacing w:before="0"/>
              <w:rPr>
                <w:rFonts w:ascii="Arial"/>
                <w:i/>
              </w:rPr>
            </w:pPr>
          </w:p>
          <w:p w:rsidR="00C6605C" w:rsidRDefault="00C6605C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C6605C" w:rsidRDefault="001C27A4">
            <w:pPr>
              <w:pStyle w:val="TableParagraph"/>
              <w:spacing w:before="1" w:line="201" w:lineRule="exact"/>
              <w:ind w:left="15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3731" w:type="dxa"/>
            <w:vMerge w:val="restart"/>
            <w:tcBorders>
              <w:left w:val="nil"/>
            </w:tcBorders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6605C">
        <w:trPr>
          <w:trHeight w:val="243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23" w:lineRule="exact"/>
              <w:ind w:left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Identitas</w:t>
            </w:r>
            <w:r>
              <w:rPr>
                <w:rFonts w:ascii="Arial"/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 Studi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Pendidikan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Islam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70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  <w:p w:rsidR="00C6605C" w:rsidRDefault="001C27A4">
            <w:pPr>
              <w:pStyle w:val="TableParagraph"/>
              <w:spacing w:before="2" w:line="230" w:lineRule="atLeast"/>
              <w:ind w:left="470" w:right="419"/>
              <w:rPr>
                <w:sz w:val="19"/>
              </w:rPr>
            </w:pPr>
            <w:r>
              <w:rPr>
                <w:w w:val="105"/>
                <w:sz w:val="19"/>
              </w:rPr>
              <w:t>Kode Matakuliah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Micro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Teaching</w:t>
            </w:r>
          </w:p>
          <w:p w:rsidR="00C6605C" w:rsidRDefault="001C27A4">
            <w:pPr>
              <w:pStyle w:val="TableParagraph"/>
              <w:spacing w:before="2"/>
              <w:ind w:left="180"/>
              <w:rPr>
                <w:rFonts w:ascii="Microsoft Sans Serif"/>
              </w:rPr>
            </w:pPr>
            <w:r>
              <w:rPr>
                <w:sz w:val="19"/>
              </w:rPr>
              <w:t>: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Microsoft Sans Serif"/>
              </w:rPr>
              <w:t>6015412346</w:t>
            </w:r>
          </w:p>
          <w:p w:rsidR="00C6605C" w:rsidRDefault="001C27A4">
            <w:pPr>
              <w:pStyle w:val="TableParagraph"/>
              <w:spacing w:before="1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5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MPKJ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Bobot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SKS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(Tiga)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Jenjang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 S1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Semester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(Empat)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446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Prasyarat</w:t>
            </w:r>
          </w:p>
          <w:p w:rsidR="00C6605C" w:rsidRDefault="001C27A4">
            <w:pPr>
              <w:pStyle w:val="TableParagraph"/>
              <w:spacing w:before="7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Status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(wajib/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pilihan)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05C" w:rsidRDefault="001C27A4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PLP-2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 PPL</w:t>
            </w:r>
          </w:p>
          <w:p w:rsidR="00C6605C" w:rsidRDefault="001C27A4">
            <w:pPr>
              <w:pStyle w:val="TableParagraph"/>
              <w:spacing w:before="7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Wajib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  <w:tr w:rsidR="00C6605C">
        <w:trPr>
          <w:trHeight w:val="687"/>
        </w:trPr>
        <w:tc>
          <w:tcPr>
            <w:tcW w:w="2815" w:type="dxa"/>
            <w:tcBorders>
              <w:top w:val="nil"/>
              <w:right w:val="nil"/>
            </w:tcBorders>
          </w:tcPr>
          <w:p w:rsidR="00C6605C" w:rsidRDefault="001C27A4">
            <w:pPr>
              <w:pStyle w:val="TableParagraph"/>
              <w:spacing w:before="0"/>
              <w:ind w:left="443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dosen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right w:val="nil"/>
            </w:tcBorders>
          </w:tcPr>
          <w:p w:rsidR="00C6605C" w:rsidRDefault="001C27A4" w:rsidP="00A12EBD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:rsidR="00C6605C" w:rsidRDefault="00C6605C">
            <w:pPr>
              <w:rPr>
                <w:sz w:val="2"/>
                <w:szCs w:val="2"/>
              </w:rPr>
            </w:pPr>
          </w:p>
        </w:tc>
      </w:tr>
    </w:tbl>
    <w:p w:rsidR="00C6605C" w:rsidRDefault="00C6605C">
      <w:pPr>
        <w:rPr>
          <w:sz w:val="2"/>
          <w:szCs w:val="2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0"/>
        </w:rPr>
      </w:pPr>
    </w:p>
    <w:p w:rsidR="00C6605C" w:rsidRDefault="00C6605C">
      <w:pPr>
        <w:pStyle w:val="BodyText"/>
        <w:rPr>
          <w:rFonts w:ascii="Arial"/>
          <w:i/>
          <w:sz w:val="23"/>
        </w:rPr>
      </w:pPr>
    </w:p>
    <w:p w:rsidR="00C6605C" w:rsidRDefault="001C27A4">
      <w:pPr>
        <w:pStyle w:val="Heading2"/>
        <w:numPr>
          <w:ilvl w:val="0"/>
          <w:numId w:val="1"/>
        </w:numPr>
        <w:tabs>
          <w:tab w:val="left" w:pos="978"/>
        </w:tabs>
        <w:ind w:hanging="361"/>
      </w:pPr>
      <w:r>
        <w:rPr>
          <w:noProof/>
          <w:lang w:val="en-US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-125730</wp:posOffset>
            </wp:positionV>
            <wp:extent cx="4800600" cy="46228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left:0;text-align:left;margin-left:108.1pt;margin-top:-12.2pt;width:629.8pt;height:365.3pt;z-index:-251651584;mso-position-horizontal-relative:page;mso-position-vertical-relative:text;mso-width-relative:page;mso-height-relative:page" coordorigin="2162,-245" coordsize="12596,7306" path="m14757,-245r-9,l14748,-235r,7286l2172,7051r,-7286l14748,-235r,-10l2172,-245r-10,l2162,-235r,7286l2162,7061r10,l14748,7061r9,l14757,7051r,-7286l14757,-245xe" fillcolor="black" stroked="f">
            <v:path arrowok="t"/>
            <w10:wrap anchorx="page"/>
          </v:shape>
        </w:pict>
      </w:r>
      <w:r>
        <w:rPr>
          <w:w w:val="105"/>
        </w:rPr>
        <w:t>Deskripsi</w:t>
      </w:r>
      <w:r>
        <w:rPr>
          <w:spacing w:val="-7"/>
          <w:w w:val="105"/>
        </w:rPr>
        <w:t xml:space="preserve"> </w:t>
      </w:r>
      <w:r>
        <w:rPr>
          <w:w w:val="105"/>
        </w:rPr>
        <w:t>Matakuliah</w:t>
      </w:r>
    </w:p>
    <w:p w:rsidR="00C6605C" w:rsidRDefault="00C6605C">
      <w:pPr>
        <w:pStyle w:val="BodyText"/>
        <w:spacing w:before="7"/>
        <w:rPr>
          <w:rFonts w:ascii="Arial"/>
          <w:b/>
          <w:sz w:val="26"/>
        </w:rPr>
      </w:pPr>
    </w:p>
    <w:p w:rsidR="00C6605C" w:rsidRDefault="001C27A4">
      <w:pPr>
        <w:pStyle w:val="BodyText"/>
        <w:spacing w:line="288" w:lineRule="auto"/>
        <w:ind w:left="683" w:right="789"/>
        <w:jc w:val="both"/>
      </w:pPr>
      <w:r>
        <w:rPr>
          <w:w w:val="105"/>
        </w:rPr>
        <w:t>Matakuliah PLP-2</w:t>
      </w:r>
      <w:r>
        <w:rPr>
          <w:spacing w:val="1"/>
          <w:w w:val="105"/>
        </w:rPr>
        <w:t xml:space="preserve"> </w:t>
      </w:r>
      <w:r>
        <w:rPr>
          <w:w w:val="105"/>
        </w:rPr>
        <w:t>dapat diartikan sebagai suatu program yang merupakan ajang pelatihan untuk menerapkan berbagai</w:t>
      </w:r>
      <w:r>
        <w:rPr>
          <w:spacing w:val="1"/>
          <w:w w:val="105"/>
        </w:rPr>
        <w:t xml:space="preserve"> </w:t>
      </w:r>
      <w:r>
        <w:rPr>
          <w:w w:val="105"/>
        </w:rPr>
        <w:t>pengetahuan, sikap dan keterampilan dalam rangka pembentukan calon guru yang professional. Matakuliah ini berisi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-3"/>
          <w:w w:val="105"/>
        </w:rPr>
        <w:t xml:space="preserve"> </w:t>
      </w:r>
      <w:r>
        <w:rPr>
          <w:w w:val="105"/>
        </w:rPr>
        <w:t>materi;</w:t>
      </w:r>
      <w:r>
        <w:rPr>
          <w:spacing w:val="-4"/>
          <w:w w:val="105"/>
        </w:rPr>
        <w:t xml:space="preserve"> </w:t>
      </w:r>
      <w:r>
        <w:rPr>
          <w:w w:val="105"/>
        </w:rPr>
        <w:t>pelaksanaan</w:t>
      </w:r>
      <w:r>
        <w:rPr>
          <w:spacing w:val="-3"/>
          <w:w w:val="105"/>
        </w:rPr>
        <w:t xml:space="preserve"> </w:t>
      </w:r>
      <w:r>
        <w:rPr>
          <w:w w:val="105"/>
        </w:rPr>
        <w:t>pelatihan</w:t>
      </w:r>
      <w:r>
        <w:rPr>
          <w:spacing w:val="-3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-3"/>
          <w:w w:val="105"/>
        </w:rPr>
        <w:t xml:space="preserve"> </w:t>
      </w:r>
      <w:r>
        <w:rPr>
          <w:w w:val="105"/>
        </w:rPr>
        <w:t>dasar</w:t>
      </w:r>
      <w:r>
        <w:rPr>
          <w:spacing w:val="-4"/>
          <w:w w:val="105"/>
        </w:rPr>
        <w:t xml:space="preserve"> </w:t>
      </w:r>
      <w:r>
        <w:rPr>
          <w:w w:val="105"/>
        </w:rPr>
        <w:t>mengajar</w:t>
      </w:r>
      <w:r>
        <w:rPr>
          <w:spacing w:val="-4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pembimbingan,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r>
        <w:rPr>
          <w:w w:val="105"/>
        </w:rPr>
        <w:t>terdiri</w:t>
      </w:r>
      <w:r>
        <w:rPr>
          <w:spacing w:val="-5"/>
          <w:w w:val="105"/>
        </w:rPr>
        <w:t xml:space="preserve"> </w:t>
      </w:r>
      <w:r>
        <w:rPr>
          <w:w w:val="105"/>
        </w:rPr>
        <w:t>dari:</w:t>
      </w:r>
      <w:r>
        <w:rPr>
          <w:spacing w:val="-4"/>
          <w:w w:val="105"/>
        </w:rPr>
        <w:t xml:space="preserve"> </w:t>
      </w:r>
      <w:r>
        <w:rPr>
          <w:w w:val="105"/>
        </w:rPr>
        <w:t>(1)</w:t>
      </w:r>
      <w:r>
        <w:rPr>
          <w:spacing w:val="-4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-58"/>
          <w:w w:val="105"/>
        </w:rPr>
        <w:t xml:space="preserve"> </w:t>
      </w:r>
      <w:r>
        <w:rPr>
          <w:w w:val="105"/>
        </w:rPr>
        <w:t>bertanya, (2) keterampilan memberi penguatan, (3) keterampilan mengadakan variasi, (4) keterampilan menjelaskan, (5)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keterampilan membuka dan </w:t>
      </w:r>
      <w:r>
        <w:rPr>
          <w:w w:val="105"/>
        </w:rPr>
        <w:t>menutup pelajaran, (6) keterampilan membimbing diskusi kelompok kecil,</w:t>
      </w:r>
      <w:r>
        <w:rPr>
          <w:spacing w:val="1"/>
          <w:w w:val="105"/>
        </w:rPr>
        <w:t xml:space="preserve"> </w:t>
      </w:r>
      <w:r>
        <w:rPr>
          <w:w w:val="105"/>
        </w:rPr>
        <w:t>(7) 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mengelola</w:t>
      </w:r>
      <w:r>
        <w:rPr>
          <w:spacing w:val="1"/>
          <w:w w:val="105"/>
        </w:rPr>
        <w:t xml:space="preserve"> </w:t>
      </w:r>
      <w:r>
        <w:rPr>
          <w:w w:val="105"/>
        </w:rPr>
        <w:t>kelas,</w:t>
      </w:r>
      <w:r>
        <w:rPr>
          <w:spacing w:val="1"/>
          <w:w w:val="105"/>
        </w:rPr>
        <w:t xml:space="preserve"> </w:t>
      </w:r>
      <w:r>
        <w:rPr>
          <w:w w:val="105"/>
        </w:rPr>
        <w:t>(8)</w:t>
      </w:r>
      <w:r>
        <w:rPr>
          <w:spacing w:val="1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mengajar</w:t>
      </w:r>
      <w:r>
        <w:rPr>
          <w:spacing w:val="1"/>
          <w:w w:val="105"/>
        </w:rPr>
        <w:t xml:space="preserve"> </w:t>
      </w:r>
      <w:r>
        <w:rPr>
          <w:w w:val="105"/>
        </w:rPr>
        <w:t>kelompok</w:t>
      </w:r>
      <w:r>
        <w:rPr>
          <w:spacing w:val="1"/>
          <w:w w:val="105"/>
        </w:rPr>
        <w:t xml:space="preserve"> </w:t>
      </w:r>
      <w:r>
        <w:rPr>
          <w:w w:val="105"/>
        </w:rPr>
        <w:t>kecil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perorangan.</w:t>
      </w:r>
      <w:r>
        <w:rPr>
          <w:spacing w:val="1"/>
          <w:w w:val="105"/>
        </w:rPr>
        <w:t xml:space="preserve"> </w:t>
      </w:r>
      <w:r>
        <w:rPr>
          <w:w w:val="105"/>
        </w:rPr>
        <w:t>Metode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pendekatan teori, latihan (terbimbing dan mandiri) dan peer te</w:t>
      </w:r>
      <w:r>
        <w:rPr>
          <w:w w:val="105"/>
        </w:rPr>
        <w:t xml:space="preserve">aching yang berbasis </w:t>
      </w:r>
      <w:r>
        <w:rPr>
          <w:rFonts w:ascii="Arial"/>
          <w:i/>
          <w:w w:val="105"/>
        </w:rPr>
        <w:t xml:space="preserve">Lesson Study </w:t>
      </w:r>
      <w:r>
        <w:rPr>
          <w:w w:val="105"/>
        </w:rPr>
        <w:t>(LS). Adapun system</w:t>
      </w:r>
      <w:r>
        <w:rPr>
          <w:spacing w:val="1"/>
          <w:w w:val="105"/>
        </w:rPr>
        <w:t xml:space="preserve"> </w:t>
      </w:r>
      <w:r>
        <w:rPr>
          <w:w w:val="105"/>
        </w:rPr>
        <w:t>penilaian adalah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 assesmen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1"/>
          <w:w w:val="105"/>
        </w:rPr>
        <w:t xml:space="preserve"> </w:t>
      </w:r>
      <w:r>
        <w:rPr>
          <w:w w:val="105"/>
        </w:rPr>
        <w:t>dan portofolio.</w:t>
      </w:r>
    </w:p>
    <w:p w:rsidR="00C6605C" w:rsidRDefault="00C6605C">
      <w:pPr>
        <w:pStyle w:val="BodyText"/>
        <w:spacing w:before="10"/>
        <w:rPr>
          <w:sz w:val="20"/>
        </w:rPr>
      </w:pPr>
    </w:p>
    <w:p w:rsidR="00C6605C" w:rsidRDefault="001C27A4">
      <w:pPr>
        <w:pStyle w:val="Heading2"/>
        <w:numPr>
          <w:ilvl w:val="0"/>
          <w:numId w:val="1"/>
        </w:numPr>
        <w:tabs>
          <w:tab w:val="left" w:pos="978"/>
        </w:tabs>
        <w:ind w:hanging="361"/>
        <w:rPr>
          <w:rFonts w:ascii="Arial MT"/>
        </w:rPr>
      </w:pP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Studi</w:t>
      </w:r>
      <w:r>
        <w:rPr>
          <w:spacing w:val="-7"/>
          <w:w w:val="105"/>
        </w:rPr>
        <w:t xml:space="preserve"> </w:t>
      </w:r>
      <w:r>
        <w:rPr>
          <w:w w:val="105"/>
        </w:rPr>
        <w:t>(CPPS)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Dirujuk</w:t>
      </w:r>
    </w:p>
    <w:p w:rsidR="00C6605C" w:rsidRDefault="00C6605C">
      <w:pPr>
        <w:pStyle w:val="BodyText"/>
        <w:rPr>
          <w:rFonts w:ascii="Arial"/>
          <w:b/>
          <w:sz w:val="24"/>
        </w:rPr>
      </w:pPr>
    </w:p>
    <w:p w:rsidR="00C6605C" w:rsidRDefault="00C6605C">
      <w:pPr>
        <w:pStyle w:val="BodyText"/>
        <w:spacing w:before="4"/>
        <w:rPr>
          <w:rFonts w:ascii="Arial"/>
          <w:b/>
        </w:rPr>
      </w:pPr>
    </w:p>
    <w:p w:rsidR="00C6605C" w:rsidRDefault="001C27A4">
      <w:pPr>
        <w:spacing w:line="290" w:lineRule="auto"/>
        <w:ind w:left="683" w:right="2311"/>
        <w:rPr>
          <w:sz w:val="19"/>
        </w:rPr>
      </w:pPr>
      <w:r>
        <w:rPr>
          <w:w w:val="105"/>
          <w:sz w:val="19"/>
        </w:rPr>
        <w:t xml:space="preserve">SKU1 = Menampilkan diri sebagai pribadi yang jujur, berakhlak mulia, dan teladan </w:t>
      </w:r>
      <w:r>
        <w:rPr>
          <w:w w:val="105"/>
          <w:sz w:val="19"/>
        </w:rPr>
        <w:t>bagi peserta didik dan masyarakat;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SKU-4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= Menunjukkan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etos kerja,</w:t>
      </w:r>
      <w:r>
        <w:rPr>
          <w:spacing w:val="52"/>
          <w:w w:val="105"/>
          <w:sz w:val="19"/>
        </w:rPr>
        <w:t xml:space="preserve"> </w:t>
      </w:r>
      <w:r>
        <w:rPr>
          <w:w w:val="105"/>
          <w:sz w:val="19"/>
        </w:rPr>
        <w:t>tanggung jawab,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rasa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bangga dan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cinta menjadi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pendidik,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 percaya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diri;</w:t>
      </w:r>
    </w:p>
    <w:p w:rsidR="00C6605C" w:rsidRDefault="001C27A4">
      <w:pPr>
        <w:spacing w:line="218" w:lineRule="exact"/>
        <w:ind w:left="683"/>
        <w:rPr>
          <w:sz w:val="19"/>
        </w:rPr>
      </w:pPr>
      <w:r>
        <w:rPr>
          <w:w w:val="105"/>
          <w:sz w:val="19"/>
        </w:rPr>
        <w:t>SKK-1=Meninternalisasikan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norma,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akademik</w:t>
      </w:r>
    </w:p>
    <w:p w:rsidR="00C6605C" w:rsidRDefault="001C27A4">
      <w:pPr>
        <w:spacing w:before="46"/>
        <w:ind w:left="683"/>
        <w:rPr>
          <w:sz w:val="19"/>
        </w:rPr>
      </w:pPr>
      <w:r>
        <w:rPr>
          <w:w w:val="105"/>
          <w:sz w:val="19"/>
        </w:rPr>
        <w:t>SKK-4=Menjunjung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tinggi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menginternalisasi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nilai-nila</w:t>
      </w:r>
      <w:r>
        <w:rPr>
          <w:w w:val="105"/>
          <w:sz w:val="19"/>
        </w:rPr>
        <w:t>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keislaman</w:t>
      </w:r>
    </w:p>
    <w:p w:rsidR="00C6605C" w:rsidRDefault="00C6605C">
      <w:pPr>
        <w:pStyle w:val="BodyText"/>
        <w:spacing w:before="4"/>
        <w:rPr>
          <w:sz w:val="17"/>
        </w:rPr>
      </w:pPr>
    </w:p>
    <w:p w:rsidR="00C6605C" w:rsidRDefault="00C6605C">
      <w:pPr>
        <w:rPr>
          <w:sz w:val="17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spacing w:before="7"/>
        <w:rPr>
          <w:sz w:val="31"/>
        </w:rPr>
      </w:pPr>
    </w:p>
    <w:p w:rsidR="00C6605C" w:rsidRDefault="001C27A4">
      <w:pPr>
        <w:spacing w:before="1"/>
        <w:ind w:left="790"/>
        <w:rPr>
          <w:sz w:val="19"/>
        </w:rPr>
      </w:pPr>
      <w:r>
        <w:rPr>
          <w:sz w:val="19"/>
        </w:rPr>
        <w:t>PKU-3</w:t>
      </w:r>
    </w:p>
    <w:p w:rsidR="00C6605C" w:rsidRDefault="001C27A4">
      <w:pPr>
        <w:spacing w:before="41" w:line="520" w:lineRule="atLeast"/>
        <w:ind w:left="790"/>
        <w:rPr>
          <w:sz w:val="19"/>
        </w:rPr>
      </w:pPr>
      <w:r>
        <w:rPr>
          <w:sz w:val="19"/>
        </w:rPr>
        <w:t>PKU-6</w:t>
      </w:r>
      <w:r>
        <w:rPr>
          <w:spacing w:val="-50"/>
          <w:sz w:val="19"/>
        </w:rPr>
        <w:t xml:space="preserve"> </w:t>
      </w:r>
      <w:r>
        <w:rPr>
          <w:sz w:val="19"/>
        </w:rPr>
        <w:t>KKU-1</w:t>
      </w:r>
    </w:p>
    <w:p w:rsidR="00C6605C" w:rsidRDefault="001C27A4">
      <w:pPr>
        <w:spacing w:before="100" w:line="290" w:lineRule="auto"/>
        <w:ind w:left="361" w:right="1048"/>
        <w:rPr>
          <w:sz w:val="19"/>
        </w:rPr>
      </w:pPr>
      <w:r>
        <w:br w:type="column"/>
      </w:r>
      <w:r>
        <w:rPr>
          <w:w w:val="105"/>
          <w:sz w:val="19"/>
        </w:rPr>
        <w:lastRenderedPageBreak/>
        <w:t>Menguasai karakteristik peserta didik dari aspek fisik, spiritual, sosial, kultural, emosional dan intelektual untuk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keperluan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:rsidR="00C6605C" w:rsidRDefault="001C27A4">
      <w:pPr>
        <w:spacing w:before="28" w:line="295" w:lineRule="auto"/>
        <w:ind w:left="361" w:right="1025"/>
        <w:rPr>
          <w:sz w:val="19"/>
        </w:rPr>
      </w:pPr>
      <w:r>
        <w:rPr>
          <w:w w:val="105"/>
          <w:sz w:val="19"/>
        </w:rPr>
        <w:t xml:space="preserve">Menguasai </w:t>
      </w:r>
      <w:r>
        <w:rPr>
          <w:w w:val="105"/>
          <w:sz w:val="19"/>
        </w:rPr>
        <w:t>teori pengembangan kurikulum, media dan sumber belajar, serta penilaian dan evaluasi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mata pelajaran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menerapkan kurikulum mata Pelajaran Pendidikan Agama Islam di sekolah/madrasah sesuai dengan prosedur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prinsip-prinsip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kurikulum</w:t>
      </w:r>
    </w:p>
    <w:p w:rsidR="00C6605C" w:rsidRDefault="00C6605C">
      <w:pPr>
        <w:spacing w:line="290" w:lineRule="auto"/>
        <w:rPr>
          <w:sz w:val="19"/>
        </w:rPr>
        <w:sectPr w:rsidR="00C6605C">
          <w:type w:val="continuous"/>
          <w:pgSz w:w="16840" w:h="11910" w:orient="landscape"/>
          <w:pgMar w:top="1100" w:right="1400" w:bottom="900" w:left="2020" w:header="720" w:footer="720" w:gutter="0"/>
          <w:cols w:num="2" w:space="720" w:equalWidth="0">
            <w:col w:w="1378" w:space="40"/>
            <w:col w:w="12002"/>
          </w:cols>
        </w:sectPr>
      </w:pPr>
    </w:p>
    <w:p w:rsidR="00C6605C" w:rsidRDefault="001C27A4">
      <w:pPr>
        <w:tabs>
          <w:tab w:val="left" w:pos="1778"/>
        </w:tabs>
        <w:spacing w:line="214" w:lineRule="exact"/>
        <w:ind w:left="790"/>
        <w:rPr>
          <w:sz w:val="19"/>
        </w:rPr>
      </w:pPr>
      <w:r>
        <w:rPr>
          <w:w w:val="105"/>
          <w:sz w:val="19"/>
        </w:rPr>
        <w:lastRenderedPageBreak/>
        <w:t>KKU-2</w:t>
      </w:r>
      <w:r>
        <w:rPr>
          <w:w w:val="105"/>
          <w:sz w:val="19"/>
        </w:rPr>
        <w:tab/>
        <w:t>Mampu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melaksanakan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sekolah/madrasah</w:t>
      </w:r>
    </w:p>
    <w:p w:rsidR="00C6605C" w:rsidRDefault="00C6605C">
      <w:pPr>
        <w:spacing w:line="214" w:lineRule="exact"/>
        <w:rPr>
          <w:sz w:val="19"/>
        </w:rPr>
        <w:sectPr w:rsidR="00C6605C">
          <w:type w:val="continuous"/>
          <w:pgSz w:w="16840" w:h="11910" w:orient="landscape"/>
          <w:pgMar w:top="1100" w:right="1400" w:bottom="900" w:left="2020" w:header="720" w:footer="720" w:gutter="0"/>
          <w:cols w:space="720"/>
        </w:sect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rPr>
          <w:sz w:val="20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rPr>
          <w:sz w:val="22"/>
        </w:rPr>
      </w:pPr>
    </w:p>
    <w:p w:rsidR="00C6605C" w:rsidRDefault="00C6605C">
      <w:pPr>
        <w:pStyle w:val="BodyText"/>
        <w:spacing w:before="8"/>
        <w:rPr>
          <w:sz w:val="24"/>
        </w:rPr>
      </w:pPr>
    </w:p>
    <w:p w:rsidR="00C6605C" w:rsidRDefault="001C27A4">
      <w:pPr>
        <w:spacing w:before="1" w:line="580" w:lineRule="auto"/>
        <w:ind w:left="790"/>
        <w:jc w:val="both"/>
        <w:rPr>
          <w:sz w:val="19"/>
        </w:rPr>
      </w:pPr>
      <w:r>
        <w:rPr>
          <w:sz w:val="19"/>
        </w:rPr>
        <w:t>KKU-3</w:t>
      </w:r>
      <w:r>
        <w:rPr>
          <w:spacing w:val="-51"/>
          <w:sz w:val="19"/>
        </w:rPr>
        <w:t xml:space="preserve"> </w:t>
      </w:r>
      <w:r>
        <w:rPr>
          <w:sz w:val="19"/>
        </w:rPr>
        <w:t>KKU-4</w:t>
      </w:r>
      <w:r>
        <w:rPr>
          <w:spacing w:val="-51"/>
          <w:sz w:val="19"/>
        </w:rPr>
        <w:t xml:space="preserve"> </w:t>
      </w:r>
      <w:r>
        <w:rPr>
          <w:sz w:val="19"/>
        </w:rPr>
        <w:t>KKU-5</w:t>
      </w:r>
      <w:r>
        <w:rPr>
          <w:spacing w:val="-51"/>
          <w:sz w:val="19"/>
        </w:rPr>
        <w:t xml:space="preserve"> </w:t>
      </w:r>
      <w:r>
        <w:rPr>
          <w:sz w:val="19"/>
        </w:rPr>
        <w:t>KKU-6</w:t>
      </w:r>
      <w:r>
        <w:rPr>
          <w:spacing w:val="-51"/>
          <w:sz w:val="19"/>
        </w:rPr>
        <w:t xml:space="preserve"> </w:t>
      </w:r>
      <w:r>
        <w:rPr>
          <w:sz w:val="19"/>
        </w:rPr>
        <w:t>KKU-7</w:t>
      </w:r>
    </w:p>
    <w:p w:rsidR="00C6605C" w:rsidRDefault="00C6605C">
      <w:pPr>
        <w:pStyle w:val="BodyText"/>
        <w:rPr>
          <w:sz w:val="23"/>
        </w:rPr>
      </w:pPr>
    </w:p>
    <w:p w:rsidR="00C6605C" w:rsidRDefault="001C27A4">
      <w:pPr>
        <w:spacing w:line="580" w:lineRule="auto"/>
        <w:ind w:left="790"/>
        <w:jc w:val="both"/>
        <w:rPr>
          <w:sz w:val="19"/>
        </w:rPr>
      </w:pPr>
      <w:r>
        <w:rPr>
          <w:sz w:val="19"/>
        </w:rPr>
        <w:t>KKU-8</w:t>
      </w:r>
      <w:r>
        <w:rPr>
          <w:spacing w:val="-51"/>
          <w:sz w:val="19"/>
        </w:rPr>
        <w:t xml:space="preserve"> </w:t>
      </w:r>
      <w:r>
        <w:rPr>
          <w:w w:val="105"/>
          <w:sz w:val="19"/>
        </w:rPr>
        <w:t>KKK-4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KKK-5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KKK-6</w:t>
      </w:r>
    </w:p>
    <w:p w:rsidR="00C6605C" w:rsidRDefault="001C27A4">
      <w:pPr>
        <w:pStyle w:val="BodyText"/>
        <w:spacing w:before="9"/>
        <w:rPr>
          <w:sz w:val="23"/>
        </w:rPr>
      </w:pPr>
      <w:r>
        <w:br w:type="column"/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memanfaatkan teknologi informasi dan komunikasi secara efektif dan berdaya guna untuk pembelajaran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-320040</wp:posOffset>
            </wp:positionV>
            <wp:extent cx="4800600" cy="46228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left:0;text-align:left;margin-left:108.1pt;margin-top:-27.55pt;width:629.8pt;height:365.3pt;z-index:-251650560;mso-position-horizontal-relative:page;mso-position-vertical-relative:text;mso-width-relative:page;mso-height-relative:page" coordorigin="2162,-551" coordsize="12596,7306" path="m14757,-551r-9,l14748,-542r,7287l2172,6745r,-7287l14748,-542r,-9l2172,-551r-10,l2162,-542r,7287l2162,6754r10,l14748,6754r9,l14757,6745r,-7287l14757,-551xe" fillcolor="black" stroked="f">
            <v:path arrowok="t"/>
            <w10:wrap anchorx="page"/>
          </v:shape>
        </w:pict>
      </w:r>
      <w:r>
        <w:rPr>
          <w:w w:val="105"/>
          <w:sz w:val="19"/>
        </w:rPr>
        <w:t>Mampu memfasilitasi pengembangan potensi keagamaan peserta didik untuk mengaktualisas</w:t>
      </w:r>
      <w:r>
        <w:rPr>
          <w:w w:val="105"/>
          <w:sz w:val="19"/>
        </w:rPr>
        <w:t>ikan kemampuan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keMampuan beragama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kehidupan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nyata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sekolah/madrasah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dan di masyarakat.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berkomunikasi secara efektif, empatik, dan santun dalam pelaksanaan tugas pembelajaran Pendidikan Agama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sekolah/madrasah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akad</w:t>
      </w:r>
      <w:r>
        <w:rPr>
          <w:w w:val="105"/>
          <w:sz w:val="19"/>
        </w:rPr>
        <w:t>emik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maupun dengan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masyarakat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umum.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melaksanakan penilaian dan evaluasi proses dan hasil pembelajaran Pendidikan Agama Islam secara tepat,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serta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mampu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memanfaatkannya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untuk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keperluan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melaksanakan tindakan reflektif dan pemanfaatan</w:t>
      </w:r>
      <w:r>
        <w:rPr>
          <w:w w:val="105"/>
          <w:sz w:val="19"/>
        </w:rPr>
        <w:t xml:space="preserve"> teknologi informasi dan komunikasi untuk peningkatan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kualitas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:rsidR="00C6605C" w:rsidRDefault="001C27A4">
      <w:pPr>
        <w:spacing w:before="1"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menerapkan langkah-langkah pengembangan keprofesian dan keilmuan secara berkelanjutan, mandiri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kolektif melalui pengembangan d</w:t>
      </w:r>
      <w:r>
        <w:rPr>
          <w:w w:val="105"/>
          <w:sz w:val="19"/>
        </w:rPr>
        <w:t>iri dan pemanfaatan teknologi informasi dan komunikasi dalam kerangka mewujudkan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kinerja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diri sebagai pendidik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sejati.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memelihara dan mengembangkan jaringan kerja dengan pembimbing, kolega dan sejawat baik di dalam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maupun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luar lembaganya</w:t>
      </w:r>
    </w:p>
    <w:p w:rsidR="00C6605C" w:rsidRDefault="001C27A4">
      <w:pPr>
        <w:spacing w:line="290" w:lineRule="auto"/>
        <w:ind w:left="361" w:right="1048"/>
        <w:rPr>
          <w:sz w:val="19"/>
        </w:rPr>
      </w:pPr>
      <w:r>
        <w:rPr>
          <w:w w:val="105"/>
          <w:sz w:val="19"/>
        </w:rPr>
        <w:t>Mampu ber</w:t>
      </w:r>
      <w:r>
        <w:rPr>
          <w:w w:val="105"/>
          <w:sz w:val="19"/>
        </w:rPr>
        <w:t>tanggungjawab atas pencapaian hasil kerja kelompok melakukan supervise dan evaluasi terhadap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penyelesaian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pekerjaan yang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ditugaskan kepada pekerja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yang berada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bawah tanggungjawabnya</w:t>
      </w:r>
    </w:p>
    <w:p w:rsidR="00C6605C" w:rsidRDefault="001C27A4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melakukan proses evaluasi diri terhadap kelompok kerja yang berad</w:t>
      </w:r>
      <w:r>
        <w:rPr>
          <w:w w:val="105"/>
          <w:sz w:val="19"/>
        </w:rPr>
        <w:t>a di bawah tanggungjawabnya dan mampu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secara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mandiri.</w:t>
      </w:r>
    </w:p>
    <w:p w:rsidR="00C6605C" w:rsidRDefault="00C6605C">
      <w:pPr>
        <w:spacing w:line="290" w:lineRule="auto"/>
        <w:rPr>
          <w:sz w:val="19"/>
        </w:rPr>
        <w:sectPr w:rsidR="00C6605C">
          <w:type w:val="continuous"/>
          <w:pgSz w:w="16840" w:h="11910" w:orient="landscape"/>
          <w:pgMar w:top="1100" w:right="1400" w:bottom="900" w:left="2020" w:header="720" w:footer="720" w:gutter="0"/>
          <w:cols w:num="2" w:space="720" w:equalWidth="0">
            <w:col w:w="1378" w:space="40"/>
            <w:col w:w="12002"/>
          </w:cols>
        </w:sectPr>
      </w:pPr>
    </w:p>
    <w:p w:rsidR="00C6605C" w:rsidRDefault="00C6605C">
      <w:pPr>
        <w:pStyle w:val="BodyText"/>
        <w:spacing w:before="1"/>
        <w:rPr>
          <w:sz w:val="12"/>
        </w:rPr>
      </w:pPr>
    </w:p>
    <w:p w:rsidR="00C6605C" w:rsidRDefault="001C27A4">
      <w:pPr>
        <w:pStyle w:val="Heading2"/>
        <w:spacing w:before="99"/>
        <w:ind w:left="607" w:firstLine="0"/>
      </w:pP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4"/>
          <w:w w:val="105"/>
        </w:rPr>
        <w:t xml:space="preserve"> </w:t>
      </w:r>
      <w:r>
        <w:rPr>
          <w:w w:val="105"/>
        </w:rPr>
        <w:t>Matakuliah</w:t>
      </w:r>
      <w:r>
        <w:rPr>
          <w:spacing w:val="-4"/>
          <w:w w:val="105"/>
        </w:rPr>
        <w:t xml:space="preserve"> </w:t>
      </w:r>
      <w:r>
        <w:rPr>
          <w:w w:val="105"/>
        </w:rPr>
        <w:t>(CPMK)</w:t>
      </w:r>
    </w:p>
    <w:p w:rsidR="00C6605C" w:rsidRDefault="001C27A4">
      <w:pPr>
        <w:pStyle w:val="ListParagraph"/>
        <w:numPr>
          <w:ilvl w:val="0"/>
          <w:numId w:val="2"/>
        </w:numPr>
        <w:tabs>
          <w:tab w:val="left" w:pos="1391"/>
          <w:tab w:val="left" w:pos="1392"/>
        </w:tabs>
        <w:spacing w:before="13"/>
        <w:ind w:hanging="361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pemantapan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kognitif)</w:t>
      </w:r>
    </w:p>
    <w:p w:rsidR="00C6605C" w:rsidRDefault="001C27A4">
      <w:pPr>
        <w:pStyle w:val="ListParagraph"/>
        <w:numPr>
          <w:ilvl w:val="0"/>
          <w:numId w:val="2"/>
        </w:numPr>
        <w:tabs>
          <w:tab w:val="left" w:pos="1391"/>
          <w:tab w:val="left" w:pos="1392"/>
        </w:tabs>
        <w:spacing w:before="45" w:line="285" w:lineRule="auto"/>
        <w:ind w:right="793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mendemonstrasikan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kompetensi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dalam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merencanakan,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melaksanakan,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menilai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pembelajaran 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keterampilan)</w:t>
      </w:r>
    </w:p>
    <w:p w:rsidR="00C6605C" w:rsidRDefault="001C27A4">
      <w:pPr>
        <w:pStyle w:val="ListParagraph"/>
        <w:numPr>
          <w:ilvl w:val="0"/>
          <w:numId w:val="2"/>
        </w:numPr>
        <w:tabs>
          <w:tab w:val="left" w:pos="1391"/>
          <w:tab w:val="left" w:pos="1392"/>
        </w:tabs>
        <w:spacing w:before="7" w:line="280" w:lineRule="auto"/>
        <w:ind w:right="793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perbaikan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berorientasi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pada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potensi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didik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afektif)</w:t>
      </w:r>
    </w:p>
    <w:p w:rsidR="00C6605C" w:rsidRDefault="00C6605C">
      <w:pPr>
        <w:spacing w:line="280" w:lineRule="auto"/>
        <w:rPr>
          <w:sz w:val="21"/>
        </w:rPr>
        <w:sectPr w:rsidR="00C6605C">
          <w:type w:val="continuous"/>
          <w:pgSz w:w="16840" w:h="11910" w:orient="landscape"/>
          <w:pgMar w:top="1100" w:right="1400" w:bottom="900" w:left="2020" w:header="720" w:footer="720" w:gutter="0"/>
          <w:cols w:space="720"/>
        </w:sect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spacing w:before="8"/>
      </w:pPr>
    </w:p>
    <w:p w:rsidR="00C6605C" w:rsidRDefault="001C27A4">
      <w:pPr>
        <w:pStyle w:val="BodyText"/>
        <w:ind w:left="14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629.3pt;height:161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9"/>
                    <w:ind w:hanging="361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karakteristik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dalam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rangka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memotivasi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belajarnya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  <w:tab w:val="left" w:pos="2542"/>
                      <w:tab w:val="left" w:pos="3294"/>
                      <w:tab w:val="left" w:pos="5072"/>
                      <w:tab w:val="left" w:pos="6668"/>
                      <w:tab w:val="left" w:pos="8203"/>
                      <w:tab w:val="left" w:pos="8575"/>
                      <w:tab w:val="left" w:pos="9291"/>
                      <w:tab w:val="left" w:pos="9859"/>
                      <w:tab w:val="left" w:pos="11076"/>
                    </w:tabs>
                    <w:spacing w:before="46" w:line="285" w:lineRule="auto"/>
                    <w:ind w:right="105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w w:val="105"/>
                    </w:rPr>
                    <w:tab/>
                    <w:t>dapat</w:t>
                  </w:r>
                  <w:r>
                    <w:rPr>
                      <w:w w:val="105"/>
                    </w:rPr>
                    <w:tab/>
                    <w:t>mengidentifikasi</w:t>
                  </w:r>
                  <w:r>
                    <w:rPr>
                      <w:w w:val="105"/>
                    </w:rPr>
                    <w:tab/>
                    <w:t>permasalahan</w:t>
                  </w:r>
                  <w:r>
                    <w:rPr>
                      <w:w w:val="105"/>
                    </w:rPr>
                    <w:tab/>
                    <w:t>pembelajaran</w:t>
                  </w:r>
                  <w:r>
                    <w:rPr>
                      <w:w w:val="105"/>
                    </w:rPr>
                    <w:tab/>
                    <w:t>di</w:t>
                  </w:r>
                  <w:r>
                    <w:rPr>
                      <w:w w:val="105"/>
                    </w:rPr>
                    <w:tab/>
                    <w:t>kelas</w:t>
                  </w:r>
                  <w:r>
                    <w:rPr>
                      <w:w w:val="105"/>
                    </w:rPr>
                    <w:tab/>
                    <w:t>dan</w:t>
                  </w:r>
                  <w:r>
                    <w:rPr>
                      <w:w w:val="105"/>
                    </w:rPr>
                    <w:tab/>
                    <w:t>mengatasi</w:t>
                  </w:r>
                  <w:r>
                    <w:rPr>
                      <w:w w:val="105"/>
                    </w:rPr>
                    <w:tab/>
                  </w:r>
                  <w:r>
                    <w:t>permasalahan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pembelajaran secara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individu dan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kelompok 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</w:t>
                  </w:r>
                  <w:r>
                    <w:rPr>
                      <w:w w:val="105"/>
                    </w:rPr>
                    <w:t>k)</w:t>
                  </w:r>
                </w:p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6" w:line="280" w:lineRule="auto"/>
                    <w:ind w:right="102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menerapkan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inovatif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yang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bertolak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dari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suatu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permasalahan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12" w:line="285" w:lineRule="auto"/>
                    <w:ind w:right="101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menindaklanjuti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hasil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penilaian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pembimbingan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pelatihan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1" w:line="285" w:lineRule="auto"/>
                    <w:ind w:right="103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penelitian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tindakan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kelas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sebagai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upaya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mengembangkan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profesionalitas 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guru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 w:rsidR="00C6605C" w:rsidRDefault="001C27A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1239"/>
                      <w:tab w:val="left" w:pos="1240"/>
                    </w:tabs>
                    <w:spacing w:before="7" w:line="247" w:lineRule="auto"/>
                    <w:ind w:right="194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mengajar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meliputi;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manajemen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pendidikan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sekolah,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ekstra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kurikuler,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layanan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penanganan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kesulitan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siswa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</w:txbxContent>
            </v:textbox>
            <w10:wrap type="none"/>
            <w10:anchorlock/>
          </v:shape>
        </w:pict>
      </w: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spacing w:before="7"/>
        <w:rPr>
          <w:sz w:val="25"/>
        </w:rPr>
      </w:pPr>
    </w:p>
    <w:p w:rsidR="00C6605C" w:rsidRDefault="001C27A4">
      <w:pPr>
        <w:pStyle w:val="Heading2"/>
        <w:numPr>
          <w:ilvl w:val="0"/>
          <w:numId w:val="4"/>
        </w:numPr>
        <w:tabs>
          <w:tab w:val="left" w:pos="312"/>
        </w:tabs>
        <w:spacing w:before="98"/>
        <w:jc w:val="left"/>
      </w:pPr>
      <w:r>
        <w:rPr>
          <w:noProof/>
          <w:lang w:val="en-US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-2522855</wp:posOffset>
            </wp:positionV>
            <wp:extent cx="4800600" cy="462280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Materi</w:t>
      </w:r>
      <w:r>
        <w:rPr>
          <w:spacing w:val="-5"/>
          <w:w w:val="105"/>
        </w:rPr>
        <w:t xml:space="preserve"> </w:t>
      </w:r>
      <w:r>
        <w:rPr>
          <w:w w:val="105"/>
        </w:rPr>
        <w:t>Pokok</w:t>
      </w:r>
    </w:p>
    <w:p w:rsidR="00C6605C" w:rsidRDefault="00C6605C">
      <w:pPr>
        <w:pStyle w:val="BodyText"/>
        <w:spacing w:before="3"/>
        <w:rPr>
          <w:rFonts w:ascii="Arial"/>
          <w:b/>
          <w:sz w:val="23"/>
        </w:rPr>
      </w:pP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ind w:hanging="285"/>
        <w:rPr>
          <w:sz w:val="21"/>
        </w:rPr>
      </w:pPr>
      <w:r>
        <w:rPr>
          <w:w w:val="105"/>
          <w:sz w:val="21"/>
        </w:rPr>
        <w:t>Pengertian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tentang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1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bertanya,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memberi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penguatan,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mengadakan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variasi,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0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menjelaskan,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membuka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menutup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pelajaran,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membimbing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diskusi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kecil,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kelas,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serta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kecil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perorangan.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480"/>
        </w:tabs>
        <w:spacing w:before="46"/>
        <w:ind w:left="479" w:hanging="223"/>
        <w:rPr>
          <w:sz w:val="19"/>
        </w:rPr>
      </w:pPr>
      <w:r>
        <w:rPr>
          <w:w w:val="105"/>
          <w:sz w:val="19"/>
        </w:rPr>
        <w:t>Perencanaan,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 w:rsidR="00C6605C" w:rsidRDefault="00C6605C">
      <w:pPr>
        <w:rPr>
          <w:sz w:val="19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spacing w:before="6"/>
        <w:rPr>
          <w:sz w:val="22"/>
        </w:rPr>
      </w:pP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ind w:hanging="361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23495</wp:posOffset>
            </wp:positionV>
            <wp:extent cx="4800600" cy="462280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1"/>
        <w:ind w:hanging="361"/>
        <w:rPr>
          <w:sz w:val="19"/>
        </w:rPr>
      </w:pPr>
      <w:r>
        <w:rPr>
          <w:w w:val="105"/>
          <w:sz w:val="19"/>
        </w:rPr>
        <w:t>Mempresentasi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aspek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6" w:line="290" w:lineRule="auto"/>
        <w:ind w:right="876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mengobservasi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menilai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proses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observasi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469"/>
        </w:tabs>
        <w:spacing w:line="218" w:lineRule="exact"/>
        <w:ind w:left="468" w:hanging="212"/>
        <w:rPr>
          <w:sz w:val="19"/>
        </w:rPr>
      </w:pP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berorientasi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potensi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32"/>
        <w:ind w:hanging="361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26"/>
        <w:ind w:hanging="361"/>
        <w:rPr>
          <w:sz w:val="24"/>
        </w:rPr>
      </w:pPr>
      <w:r>
        <w:rPr>
          <w:w w:val="105"/>
          <w:sz w:val="19"/>
        </w:rPr>
        <w:t>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kolaborasi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elaborasi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oleh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seluruh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peserta/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mahasiswa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27"/>
        <w:ind w:hanging="361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480"/>
        </w:tabs>
        <w:spacing w:before="39"/>
        <w:ind w:left="479" w:hanging="223"/>
        <w:rPr>
          <w:sz w:val="19"/>
        </w:rPr>
      </w:pPr>
      <w:r>
        <w:rPr>
          <w:w w:val="105"/>
          <w:sz w:val="19"/>
        </w:rPr>
        <w:t>Karakteristik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rangka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memotivasi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belajar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764"/>
        </w:tabs>
        <w:spacing w:before="46"/>
        <w:ind w:left="763" w:hanging="223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764"/>
        </w:tabs>
        <w:spacing w:before="45"/>
        <w:ind w:left="763" w:hanging="223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spacing w:before="42" w:line="290" w:lineRule="auto"/>
        <w:ind w:right="877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mengatasi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secara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individu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kelompok;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terdiri dari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line="290" w:lineRule="auto"/>
        <w:ind w:right="879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3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ind w:hanging="361"/>
        <w:rPr>
          <w:rFonts w:ascii="Arial"/>
          <w:sz w:val="21"/>
        </w:rPr>
      </w:pPr>
      <w:r>
        <w:rPr>
          <w:w w:val="105"/>
          <w:sz w:val="21"/>
        </w:rPr>
        <w:t>Latihan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</w:p>
    <w:p w:rsidR="00C6605C" w:rsidRDefault="001C27A4">
      <w:pPr>
        <w:spacing w:before="44"/>
        <w:ind w:left="966"/>
        <w:rPr>
          <w:rFonts w:ascii="Arial"/>
          <w:i/>
          <w:sz w:val="21"/>
        </w:rPr>
      </w:pP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spacing w:before="51"/>
        <w:ind w:hanging="285"/>
        <w:rPr>
          <w:sz w:val="21"/>
        </w:rPr>
      </w:pP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inovatif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bertolak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suatu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pembelajaran;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6"/>
          <w:tab w:val="left" w:pos="967"/>
        </w:tabs>
        <w:spacing w:before="47" w:line="290" w:lineRule="auto"/>
        <w:ind w:right="879" w:hanging="425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6"/>
          <w:tab w:val="left" w:pos="967"/>
        </w:tabs>
        <w:spacing w:before="1" w:line="285" w:lineRule="auto"/>
        <w:ind w:right="879" w:hanging="425"/>
        <w:rPr>
          <w:rFonts w:ascii="Arial"/>
          <w:i/>
          <w:sz w:val="21"/>
        </w:rPr>
      </w:pPr>
      <w:r>
        <w:rPr>
          <w:w w:val="105"/>
          <w:sz w:val="21"/>
        </w:rPr>
        <w:t>Latihan 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spacing w:before="6"/>
        <w:ind w:hanging="285"/>
        <w:rPr>
          <w:sz w:val="21"/>
        </w:rPr>
      </w:pPr>
      <w:r>
        <w:rPr>
          <w:w w:val="105"/>
          <w:sz w:val="21"/>
        </w:rPr>
        <w:t>Tindaklanjut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penilaian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pembimbingan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pelatihan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didik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6"/>
          <w:tab w:val="left" w:pos="967"/>
        </w:tabs>
        <w:spacing w:before="46" w:line="290" w:lineRule="auto"/>
        <w:ind w:right="879" w:hanging="425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:rsidR="00C6605C" w:rsidRDefault="00C6605C">
      <w:pPr>
        <w:spacing w:line="290" w:lineRule="auto"/>
        <w:rPr>
          <w:sz w:val="21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spacing w:before="2"/>
        <w:rPr>
          <w:sz w:val="22"/>
        </w:rPr>
      </w:pPr>
    </w:p>
    <w:p w:rsidR="00C6605C" w:rsidRDefault="001C27A4">
      <w:pPr>
        <w:pStyle w:val="ListParagraph"/>
        <w:numPr>
          <w:ilvl w:val="2"/>
          <w:numId w:val="4"/>
        </w:numPr>
        <w:tabs>
          <w:tab w:val="left" w:pos="966"/>
          <w:tab w:val="left" w:pos="967"/>
        </w:tabs>
        <w:spacing w:line="290" w:lineRule="auto"/>
        <w:ind w:right="879" w:hanging="425"/>
        <w:rPr>
          <w:rFonts w:ascii="Arial"/>
          <w:i/>
          <w:sz w:val="21"/>
        </w:rPr>
      </w:pPr>
      <w:r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26035</wp:posOffset>
            </wp:positionV>
            <wp:extent cx="4800600" cy="462280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 xml:space="preserve">Latihan </w:t>
      </w:r>
      <w:r>
        <w:rPr>
          <w:w w:val="105"/>
          <w:sz w:val="21"/>
        </w:rPr>
        <w:t>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spacing w:before="1" w:line="285" w:lineRule="auto"/>
        <w:ind w:right="882"/>
        <w:rPr>
          <w:sz w:val="21"/>
        </w:rPr>
      </w:pPr>
      <w:r>
        <w:rPr>
          <w:w w:val="105"/>
          <w:sz w:val="21"/>
        </w:rPr>
        <w:t>Proses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hubungannya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dengan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upaya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mengembangkan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profesionalitas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guru;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6"/>
        <w:ind w:hanging="361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Solusi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 w:rsidR="00C6605C" w:rsidRDefault="001C27A4">
      <w:pPr>
        <w:pStyle w:val="ListParagraph"/>
        <w:numPr>
          <w:ilvl w:val="1"/>
          <w:numId w:val="4"/>
        </w:numPr>
        <w:tabs>
          <w:tab w:val="left" w:pos="542"/>
        </w:tabs>
        <w:spacing w:before="47"/>
        <w:ind w:hanging="285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meliputi;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Manajemen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sekolah,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47"/>
        <w:ind w:hanging="361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ekstra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kurikuler,</w:t>
      </w:r>
    </w:p>
    <w:p w:rsidR="00C6605C" w:rsidRDefault="001C27A4">
      <w:pPr>
        <w:pStyle w:val="ListParagraph"/>
        <w:numPr>
          <w:ilvl w:val="2"/>
          <w:numId w:val="4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Layanan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penanganan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kesulitan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belajar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siswa</w:t>
      </w:r>
    </w:p>
    <w:p w:rsidR="00C6605C" w:rsidRDefault="00C6605C">
      <w:pPr>
        <w:pStyle w:val="BodyText"/>
        <w:rPr>
          <w:sz w:val="24"/>
        </w:rPr>
      </w:pPr>
    </w:p>
    <w:p w:rsidR="00C6605C" w:rsidRDefault="00C6605C">
      <w:pPr>
        <w:pStyle w:val="BodyText"/>
        <w:spacing w:before="3"/>
        <w:rPr>
          <w:sz w:val="24"/>
        </w:rPr>
      </w:pPr>
    </w:p>
    <w:p w:rsidR="00C6605C" w:rsidRDefault="001C27A4">
      <w:pPr>
        <w:pStyle w:val="ListParagraph"/>
        <w:numPr>
          <w:ilvl w:val="0"/>
          <w:numId w:val="4"/>
        </w:numPr>
        <w:tabs>
          <w:tab w:val="left" w:pos="977"/>
          <w:tab w:val="left" w:pos="978"/>
        </w:tabs>
        <w:ind w:left="977" w:hanging="59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Deskripsi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z w:val="21"/>
        </w:rPr>
        <w:t>Rencana</w:t>
      </w:r>
      <w:r>
        <w:rPr>
          <w:rFonts w:ascii="Arial"/>
          <w:b/>
          <w:spacing w:val="48"/>
          <w:sz w:val="21"/>
        </w:rPr>
        <w:t xml:space="preserve"> </w:t>
      </w:r>
      <w:r>
        <w:rPr>
          <w:rFonts w:ascii="Arial"/>
          <w:b/>
          <w:sz w:val="21"/>
        </w:rPr>
        <w:t>Pembelajaran</w:t>
      </w:r>
    </w:p>
    <w:p w:rsidR="00C6605C" w:rsidRDefault="00C6605C">
      <w:pPr>
        <w:pStyle w:val="BodyText"/>
        <w:spacing w:before="10"/>
        <w:rPr>
          <w:rFonts w:ascii="Arial"/>
          <w:b/>
          <w:sz w:val="22"/>
        </w:rPr>
      </w:pPr>
    </w:p>
    <w:tbl>
      <w:tblPr>
        <w:tblW w:w="1315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C6605C">
        <w:trPr>
          <w:trHeight w:val="685"/>
        </w:trPr>
        <w:tc>
          <w:tcPr>
            <w:tcW w:w="960" w:type="dxa"/>
          </w:tcPr>
          <w:p w:rsidR="00C6605C" w:rsidRDefault="00C6605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/>
              <w:ind w:left="24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Pert.1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452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Sub-CPMK</w:t>
            </w:r>
          </w:p>
          <w:p w:rsidR="00C6605C" w:rsidRDefault="001C27A4">
            <w:pPr>
              <w:pStyle w:val="TableParagraph"/>
              <w:spacing w:before="0" w:line="230" w:lineRule="atLeast"/>
              <w:ind w:left="456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Indikator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Capaian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Pembelajatan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Matakuliah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Bahan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Kajian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ind w:left="111" w:right="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Bentuk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Pembelajaran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6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Waktu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511" w:right="409" w:hanging="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Tugas dan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ind w:left="2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Rujukan</w:t>
            </w:r>
          </w:p>
        </w:tc>
      </w:tr>
      <w:tr w:rsidR="00C6605C">
        <w:trPr>
          <w:trHeight w:val="1612"/>
        </w:trPr>
        <w:tc>
          <w:tcPr>
            <w:tcW w:w="960" w:type="dxa"/>
          </w:tcPr>
          <w:p w:rsidR="00C6605C" w:rsidRDefault="001C27A4">
            <w:pPr>
              <w:pStyle w:val="TableParagraph"/>
              <w:spacing w:before="8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1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tabs>
                <w:tab w:val="left" w:pos="1063"/>
                <w:tab w:val="left" w:pos="2193"/>
                <w:tab w:val="left" w:pos="3522"/>
              </w:tabs>
              <w:spacing w:before="8" w:line="247" w:lineRule="auto"/>
              <w:ind w:left="112" w:right="91"/>
              <w:rPr>
                <w:sz w:val="19"/>
              </w:rPr>
            </w:pPr>
            <w:r>
              <w:rPr>
                <w:w w:val="105"/>
                <w:sz w:val="19"/>
              </w:rPr>
              <w:t>Setelah</w:t>
            </w:r>
            <w:r>
              <w:rPr>
                <w:w w:val="105"/>
                <w:sz w:val="19"/>
              </w:rPr>
              <w:tab/>
              <w:t>mengikuti</w:t>
            </w:r>
            <w:r>
              <w:rPr>
                <w:w w:val="105"/>
                <w:sz w:val="19"/>
              </w:rPr>
              <w:tab/>
              <w:t>Perkuliahan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ini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 :</w:t>
            </w:r>
          </w:p>
          <w:p w:rsidR="00C6605C" w:rsidRDefault="001C27A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before="6" w:line="252" w:lineRule="auto"/>
              <w:ind w:right="195"/>
              <w:rPr>
                <w:sz w:val="19"/>
              </w:rPr>
            </w:pPr>
            <w:r>
              <w:rPr>
                <w:w w:val="105"/>
                <w:sz w:val="19"/>
              </w:rPr>
              <w:t>Memahami Tujuan, Relevansi dan &amp;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Ruang lingkup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Materi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Kuliah</w:t>
            </w:r>
          </w:p>
          <w:p w:rsidR="00C6605C" w:rsidRDefault="001C27A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before="1" w:line="252" w:lineRule="auto"/>
              <w:ind w:right="639"/>
              <w:rPr>
                <w:sz w:val="19"/>
              </w:rPr>
            </w:pPr>
            <w:r>
              <w:rPr>
                <w:w w:val="105"/>
                <w:sz w:val="19"/>
              </w:rPr>
              <w:t>Mengikuti syarat dan ketentuan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tabs>
                <w:tab w:val="left" w:pos="1041"/>
              </w:tabs>
              <w:spacing w:before="8" w:line="247" w:lineRule="auto"/>
              <w:ind w:left="94" w:right="86"/>
              <w:rPr>
                <w:sz w:val="19"/>
              </w:rPr>
            </w:pPr>
            <w:r>
              <w:rPr>
                <w:w w:val="105"/>
                <w:sz w:val="19"/>
              </w:rPr>
              <w:t>Kontrak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Kuliah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 Overview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before="8"/>
              <w:ind w:left="118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Ceramah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Tanya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Jawab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spacing w:before="8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spacing w:before="8" w:line="249" w:lineRule="auto"/>
              <w:ind w:left="114" w:right="426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Sumber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Utama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</w:p>
          <w:p w:rsidR="00C6605C" w:rsidRDefault="00C660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C6605C" w:rsidRDefault="001C27A4">
            <w:pPr>
              <w:pStyle w:val="TableParagraph"/>
              <w:spacing w:before="0" w:line="230" w:lineRule="atLeas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Penulis 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Tahun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halaman,</w:t>
            </w:r>
          </w:p>
        </w:tc>
      </w:tr>
      <w:tr w:rsidR="00C6605C">
        <w:trPr>
          <w:trHeight w:val="920"/>
        </w:trPr>
        <w:tc>
          <w:tcPr>
            <w:tcW w:w="960" w:type="dxa"/>
          </w:tcPr>
          <w:p w:rsidR="00C6605C" w:rsidRDefault="001C27A4">
            <w:pPr>
              <w:pStyle w:val="TableParagraph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2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12" w:line="252" w:lineRule="auto"/>
              <w:ind w:right="695"/>
              <w:rPr>
                <w:sz w:val="19"/>
              </w:rPr>
            </w:pPr>
            <w:r>
              <w:rPr>
                <w:w w:val="105"/>
                <w:sz w:val="19"/>
              </w:rPr>
              <w:t>Memahami Teknik ketrampilan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  <w:p w:rsidR="00C6605C" w:rsidRDefault="001C27A4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1" w:line="206" w:lineRule="exact"/>
              <w:ind w:hanging="219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line="252" w:lineRule="auto"/>
              <w:ind w:left="112" w:right="376"/>
              <w:rPr>
                <w:sz w:val="19"/>
              </w:rPr>
            </w:pPr>
            <w:r>
              <w:rPr>
                <w:w w:val="105"/>
                <w:sz w:val="19"/>
              </w:rPr>
              <w:t>Keterampilan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34" w:right="328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06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Assesmen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(lembar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spacing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Sumber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(terlampir)</w:t>
            </w:r>
          </w:p>
        </w:tc>
      </w:tr>
    </w:tbl>
    <w:p w:rsidR="00C6605C" w:rsidRDefault="00C6605C">
      <w:pPr>
        <w:spacing w:line="252" w:lineRule="auto"/>
        <w:rPr>
          <w:sz w:val="19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1C27A4">
      <w:pPr>
        <w:pStyle w:val="BodyText"/>
        <w:rPr>
          <w:rFonts w:ascii="Arial"/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2948305</wp:posOffset>
            </wp:positionH>
            <wp:positionV relativeFrom="page">
              <wp:posOffset>1474470</wp:posOffset>
            </wp:positionV>
            <wp:extent cx="4800600" cy="462280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spacing w:before="9"/>
        <w:rPr>
          <w:rFonts w:ascii="Arial"/>
          <w:b/>
        </w:rPr>
      </w:pPr>
    </w:p>
    <w:tbl>
      <w:tblPr>
        <w:tblW w:w="1315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C6605C">
        <w:trPr>
          <w:trHeight w:val="690"/>
        </w:trPr>
        <w:tc>
          <w:tcPr>
            <w:tcW w:w="960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spacing w:before="8"/>
              <w:ind w:left="396"/>
              <w:rPr>
                <w:sz w:val="19"/>
              </w:rPr>
            </w:pPr>
            <w:r>
              <w:rPr>
                <w:w w:val="105"/>
                <w:sz w:val="19"/>
              </w:rPr>
              <w:t>ketrampilan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1699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before="8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Instrumen)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  <w:p w:rsidR="00C6605C" w:rsidRDefault="001C27A4">
            <w:pPr>
              <w:pStyle w:val="TableParagraph"/>
              <w:spacing w:line="220" w:lineRule="atLeast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1794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3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3" w:line="242" w:lineRule="auto"/>
              <w:ind w:right="312"/>
              <w:jc w:val="both"/>
              <w:rPr>
                <w:sz w:val="24"/>
              </w:rPr>
            </w:pPr>
            <w:r>
              <w:rPr>
                <w:sz w:val="19"/>
              </w:rPr>
              <w:t xml:space="preserve">Memahami Teknik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 penguatan</w:t>
            </w:r>
          </w:p>
          <w:p w:rsidR="00C6605C" w:rsidRDefault="001C27A4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3" w:line="242" w:lineRule="auto"/>
              <w:ind w:right="972"/>
              <w:jc w:val="both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Keterampilan memberi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before="0"/>
              <w:ind w:left="112" w:right="137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tabs>
                <w:tab w:val="left" w:pos="1458"/>
              </w:tabs>
              <w:spacing w:line="252" w:lineRule="auto"/>
              <w:ind w:left="113" w:right="85"/>
              <w:rPr>
                <w:sz w:val="19"/>
              </w:rPr>
            </w:pPr>
            <w:r>
              <w:rPr>
                <w:w w:val="105"/>
                <w:sz w:val="19"/>
              </w:rPr>
              <w:t>Presentase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 &amp; 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Dokumen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1794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4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3" w:line="242" w:lineRule="auto"/>
              <w:ind w:right="312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mengadakan variasi</w:t>
            </w:r>
          </w:p>
          <w:p w:rsidR="00C6605C" w:rsidRDefault="001C27A4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3" w:line="242" w:lineRule="auto"/>
              <w:ind w:right="547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Keterampilan mengadakan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before="0"/>
              <w:ind w:left="112" w:right="154"/>
              <w:jc w:val="both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mengadakan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70" w:right="292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 xml:space="preserve">Assesmen </w:t>
            </w:r>
            <w:r>
              <w:rPr>
                <w:w w:val="105"/>
                <w:sz w:val="19"/>
              </w:rPr>
              <w:t>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 w:rsidR="00C6605C">
        <w:trPr>
          <w:trHeight w:val="1612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5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12"/>
              <w:ind w:hanging="219"/>
              <w:rPr>
                <w:sz w:val="19"/>
              </w:rPr>
            </w:pPr>
            <w:r>
              <w:rPr>
                <w:w w:val="105"/>
                <w:sz w:val="19"/>
              </w:rPr>
              <w:t>Memahami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ketrampilan</w:t>
            </w:r>
          </w:p>
          <w:p w:rsidR="00C6605C" w:rsidRDefault="001C27A4">
            <w:pPr>
              <w:pStyle w:val="TableParagraph"/>
              <w:spacing w:before="2"/>
              <w:ind w:left="396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  <w:p w:rsidR="00C6605C" w:rsidRDefault="001C27A4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6"/>
              <w:ind w:hanging="219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  <w:p w:rsidR="00C6605C" w:rsidRDefault="001C27A4">
            <w:pPr>
              <w:pStyle w:val="TableParagraph"/>
              <w:spacing w:before="3"/>
              <w:ind w:left="396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line="252" w:lineRule="auto"/>
              <w:ind w:left="112"/>
              <w:rPr>
                <w:sz w:val="21"/>
              </w:rPr>
            </w:pPr>
            <w:r>
              <w:rPr>
                <w:sz w:val="21"/>
              </w:rPr>
              <w:t>Keterampilan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menjelaskan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 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C6605C" w:rsidRDefault="001C27A4">
            <w:pPr>
              <w:pStyle w:val="TableParagraph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1376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6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3"/>
              <w:ind w:right="312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membuka dan menutup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:rsidR="00C6605C" w:rsidRDefault="001C27A4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/>
              <w:ind w:hanging="219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before="0"/>
              <w:ind w:left="112" w:right="117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menutup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pelajaran,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6605C" w:rsidRDefault="001C27A4">
            <w:pPr>
              <w:pStyle w:val="TableParagraph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</w:tbl>
    <w:p w:rsidR="00C6605C" w:rsidRDefault="00C6605C">
      <w:pPr>
        <w:rPr>
          <w:sz w:val="19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1C27A4">
      <w:pPr>
        <w:pStyle w:val="BodyText"/>
        <w:rPr>
          <w:rFonts w:ascii="Arial"/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2948305</wp:posOffset>
            </wp:positionH>
            <wp:positionV relativeFrom="page">
              <wp:posOffset>1474470</wp:posOffset>
            </wp:positionV>
            <wp:extent cx="4800600" cy="462280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spacing w:before="9"/>
        <w:rPr>
          <w:rFonts w:ascii="Arial"/>
          <w:b/>
        </w:rPr>
      </w:pPr>
    </w:p>
    <w:tbl>
      <w:tblPr>
        <w:tblW w:w="1315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C6605C">
        <w:trPr>
          <w:trHeight w:val="786"/>
        </w:trPr>
        <w:tc>
          <w:tcPr>
            <w:tcW w:w="960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spacing w:before="2" w:line="237" w:lineRule="auto"/>
              <w:ind w:left="396" w:right="397"/>
              <w:rPr>
                <w:sz w:val="24"/>
              </w:rPr>
            </w:pPr>
            <w:r>
              <w:rPr>
                <w:sz w:val="24"/>
              </w:rPr>
              <w:t>Keterampilan membuka dan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menutup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1699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before="8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Dokumen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2020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7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12"/>
              <w:ind w:right="694"/>
              <w:jc w:val="both"/>
              <w:rPr>
                <w:sz w:val="24"/>
              </w:rPr>
            </w:pPr>
            <w:r>
              <w:rPr>
                <w:sz w:val="19"/>
              </w:rPr>
              <w:t>Memahami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ketrampilan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24"/>
              </w:rPr>
              <w:t>Ketrampilan 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 kelompok kecil</w:t>
            </w:r>
          </w:p>
          <w:p w:rsidR="00C6605C" w:rsidRDefault="001C27A4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6" w:line="242" w:lineRule="auto"/>
              <w:ind w:right="694"/>
              <w:rPr>
                <w:sz w:val="24"/>
              </w:rPr>
            </w:pPr>
            <w:r>
              <w:rPr>
                <w:sz w:val="19"/>
              </w:rPr>
              <w:t>Mendemonstrasikan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Teknik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Ketrampilan 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 kelompok kecil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before="0"/>
              <w:ind w:left="112" w:right="178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membimbing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C6605C" w:rsidRDefault="001C27A4">
            <w:pPr>
              <w:pStyle w:val="TableParagraph"/>
              <w:spacing w:before="1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 xml:space="preserve">Assesmen </w:t>
            </w:r>
            <w:r>
              <w:rPr>
                <w:w w:val="105"/>
                <w:sz w:val="19"/>
              </w:rPr>
              <w:t>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229"/>
        </w:trPr>
        <w:tc>
          <w:tcPr>
            <w:tcW w:w="960" w:type="dxa"/>
          </w:tcPr>
          <w:p w:rsidR="00C6605C" w:rsidRDefault="001C27A4">
            <w:pPr>
              <w:pStyle w:val="TableParagraph"/>
              <w:spacing w:line="206" w:lineRule="exact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8</w:t>
            </w:r>
          </w:p>
        </w:tc>
        <w:tc>
          <w:tcPr>
            <w:tcW w:w="12190" w:type="dxa"/>
            <w:gridSpan w:val="6"/>
          </w:tcPr>
          <w:p w:rsidR="00C6605C" w:rsidRDefault="001C27A4">
            <w:pPr>
              <w:pStyle w:val="TableParagraph"/>
              <w:spacing w:line="206" w:lineRule="exact"/>
              <w:ind w:left="4754" w:right="4733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UJIAN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TENGAH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SEMESTER</w:t>
            </w:r>
          </w:p>
        </w:tc>
      </w:tr>
      <w:tr w:rsidR="00C6605C">
        <w:trPr>
          <w:trHeight w:val="3647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9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12" w:line="252" w:lineRule="auto"/>
              <w:ind w:right="327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 w:rsidR="00C6605C" w:rsidRDefault="001C27A4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1" w:line="252" w:lineRule="auto"/>
              <w:ind w:right="327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 w:rsidR="00C6605C" w:rsidRDefault="001C27A4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1" w:line="252" w:lineRule="auto"/>
              <w:ind w:right="238"/>
              <w:rPr>
                <w:sz w:val="19"/>
              </w:rPr>
            </w:pPr>
            <w:r>
              <w:rPr>
                <w:w w:val="105"/>
                <w:sz w:val="19"/>
              </w:rPr>
              <w:t>Menyusun Perencanaan penilaian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upaya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tindaklanjut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tabs>
                <w:tab w:val="left" w:pos="796"/>
              </w:tabs>
              <w:spacing w:line="252" w:lineRule="auto"/>
              <w:ind w:left="112" w:right="84"/>
              <w:rPr>
                <w:sz w:val="21"/>
              </w:rPr>
            </w:pPr>
            <w:r>
              <w:rPr>
                <w:w w:val="105"/>
                <w:sz w:val="19"/>
              </w:rPr>
              <w:t>(a)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Perencanaan,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pelaksanaan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w w:val="105"/>
                <w:sz w:val="19"/>
              </w:rPr>
              <w:tab/>
              <w:t>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21"/>
              </w:rPr>
              <w:t>Serta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(b)</w:t>
            </w:r>
          </w:p>
          <w:p w:rsidR="00C6605C" w:rsidRDefault="001C27A4">
            <w:pPr>
              <w:pStyle w:val="TableParagraph"/>
              <w:spacing w:before="45" w:line="288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Tindaklanjut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hasil penilaian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melalui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pembimbingan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 pelatihan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peserta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didik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70" w:right="292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 w:rsidR="00C6605C">
        <w:trPr>
          <w:trHeight w:val="460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10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tabs>
                <w:tab w:val="left" w:pos="538"/>
              </w:tabs>
              <w:spacing w:before="12" w:line="206" w:lineRule="exact"/>
              <w:ind w:left="17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menganalisis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(a)</w:t>
            </w:r>
          </w:p>
          <w:p w:rsidR="00C6605C" w:rsidRDefault="001C27A4">
            <w:pPr>
              <w:pStyle w:val="TableParagraph"/>
              <w:spacing w:before="12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Presentase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Kelompok,</w:t>
            </w:r>
          </w:p>
          <w:p w:rsidR="00C6605C" w:rsidRDefault="001C27A4">
            <w:pPr>
              <w:pStyle w:val="TableParagraph"/>
              <w:spacing w:before="12" w:line="206" w:lineRule="exact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</w:p>
          <w:p w:rsidR="00C6605C" w:rsidRDefault="001C27A4">
            <w:pPr>
              <w:pStyle w:val="TableParagraph"/>
              <w:spacing w:before="12" w:line="206" w:lineRule="exact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Mandiri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C6605C" w:rsidRDefault="00C6605C">
      <w:pPr>
        <w:rPr>
          <w:rFonts w:ascii="Times New Roman"/>
          <w:sz w:val="20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1C27A4">
      <w:pPr>
        <w:pStyle w:val="BodyText"/>
        <w:rPr>
          <w:rFonts w:ascii="Arial"/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2948305</wp:posOffset>
            </wp:positionH>
            <wp:positionV relativeFrom="page">
              <wp:posOffset>1474470</wp:posOffset>
            </wp:positionV>
            <wp:extent cx="4800600" cy="4622800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spacing w:before="9"/>
        <w:rPr>
          <w:rFonts w:ascii="Arial"/>
          <w:b/>
        </w:rPr>
      </w:pPr>
    </w:p>
    <w:tbl>
      <w:tblPr>
        <w:tblW w:w="1315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C6605C">
        <w:trPr>
          <w:trHeight w:val="2922"/>
        </w:trPr>
        <w:tc>
          <w:tcPr>
            <w:tcW w:w="960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tabs>
                <w:tab w:val="left" w:pos="1603"/>
                <w:tab w:val="left" w:pos="3278"/>
              </w:tabs>
              <w:spacing w:before="8" w:line="252" w:lineRule="auto"/>
              <w:ind w:left="538" w:right="91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w w:val="105"/>
                <w:sz w:val="19"/>
              </w:rPr>
              <w:tab/>
              <w:t>berorientasi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pada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pengembangan</w:t>
            </w:r>
            <w:r>
              <w:rPr>
                <w:w w:val="105"/>
                <w:sz w:val="19"/>
              </w:rPr>
              <w:t xml:space="preserve"> potensi</w:t>
            </w:r>
          </w:p>
          <w:p w:rsidR="00C6605C" w:rsidRDefault="001C27A4">
            <w:pPr>
              <w:pStyle w:val="TableParagraph"/>
              <w:numPr>
                <w:ilvl w:val="0"/>
                <w:numId w:val="13"/>
              </w:numPr>
              <w:tabs>
                <w:tab w:val="left" w:pos="538"/>
                <w:tab w:val="left" w:pos="539"/>
              </w:tabs>
              <w:spacing w:before="0" w:line="252" w:lineRule="auto"/>
              <w:ind w:right="285"/>
              <w:rPr>
                <w:sz w:val="19"/>
              </w:rPr>
            </w:pPr>
            <w:r>
              <w:rPr>
                <w:w w:val="105"/>
                <w:sz w:val="19"/>
              </w:rPr>
              <w:t>memilih 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 pada pengembangan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 w:rsidR="00C6605C" w:rsidRDefault="001C27A4">
            <w:pPr>
              <w:pStyle w:val="TableParagraph"/>
              <w:numPr>
                <w:ilvl w:val="0"/>
                <w:numId w:val="13"/>
              </w:numPr>
              <w:tabs>
                <w:tab w:val="left" w:pos="538"/>
                <w:tab w:val="left" w:pos="539"/>
              </w:tabs>
              <w:spacing w:before="0"/>
              <w:ind w:right="339"/>
              <w:rPr>
                <w:sz w:val="24"/>
              </w:rPr>
            </w:pPr>
            <w:r>
              <w:rPr>
                <w:sz w:val="24"/>
              </w:rPr>
              <w:t>Merumuskan Pembelajaran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inovatif yang bertolak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suatu permasalahan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before="8" w:line="252" w:lineRule="auto"/>
              <w:ind w:left="112" w:right="137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pengembangan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 w:rsidR="00C6605C" w:rsidRDefault="001C27A4">
            <w:pPr>
              <w:pStyle w:val="TableParagraph"/>
              <w:spacing w:before="1" w:line="252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(b)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Pembelajaran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inovatif yang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bertolak dari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suatu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z w:val="21"/>
              </w:rPr>
              <w:t>masalahan</w:t>
            </w:r>
          </w:p>
          <w:p w:rsidR="00C6605C" w:rsidRDefault="001C27A4">
            <w:pPr>
              <w:pStyle w:val="TableParagraph"/>
              <w:spacing w:before="0" w:line="22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pembelajaran</w:t>
            </w:r>
          </w:p>
        </w:tc>
        <w:tc>
          <w:tcPr>
            <w:tcW w:w="2505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:rsidR="00C6605C" w:rsidRDefault="00C6605C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3220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11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  <w:tab w:val="left" w:pos="833"/>
              </w:tabs>
              <w:spacing w:before="12" w:line="252" w:lineRule="auto"/>
              <w:ind w:right="115"/>
              <w:rPr>
                <w:sz w:val="19"/>
              </w:rPr>
            </w:pPr>
            <w:r>
              <w:rPr>
                <w:w w:val="105"/>
                <w:sz w:val="19"/>
              </w:rPr>
              <w:t>Memahami Karakteristik peserta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didik dalam rangka 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</w:p>
          <w:p w:rsidR="00C6605C" w:rsidRDefault="001C27A4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  <w:tab w:val="left" w:pos="833"/>
              </w:tabs>
              <w:spacing w:before="2" w:line="252" w:lineRule="auto"/>
              <w:ind w:right="212"/>
              <w:rPr>
                <w:sz w:val="19"/>
              </w:rPr>
            </w:pPr>
            <w:r>
              <w:rPr>
                <w:sz w:val="19"/>
              </w:rPr>
              <w:t>MengIdentifikasi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permasalahan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 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mengatasi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secara individu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line="252" w:lineRule="auto"/>
              <w:ind w:left="112" w:right="132"/>
              <w:rPr>
                <w:sz w:val="19"/>
              </w:rPr>
            </w:pPr>
            <w:r>
              <w:rPr>
                <w:w w:val="105"/>
                <w:sz w:val="19"/>
              </w:rPr>
              <w:t>Karakteristik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peserta didik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 rangka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Identifikasi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mengatasi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  <w:p w:rsidR="00C6605C" w:rsidRDefault="001C27A4">
            <w:pPr>
              <w:pStyle w:val="TableParagraph"/>
              <w:spacing w:before="0" w:line="230" w:lineRule="exact"/>
              <w:ind w:left="112" w:right="221"/>
              <w:rPr>
                <w:sz w:val="19"/>
              </w:rPr>
            </w:pPr>
            <w:r>
              <w:rPr>
                <w:w w:val="105"/>
                <w:sz w:val="19"/>
              </w:rPr>
              <w:t>secara individu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 w:rsidR="00C6605C">
        <w:trPr>
          <w:trHeight w:val="1151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12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spacing w:before="0" w:line="230" w:lineRule="exact"/>
              <w:ind w:left="396" w:right="759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Memahami Esensi 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 hubungannya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dengan pengembangan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 guru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line="252" w:lineRule="auto"/>
              <w:ind w:left="112" w:right="342"/>
              <w:rPr>
                <w:sz w:val="19"/>
              </w:rPr>
            </w:pPr>
            <w:r>
              <w:rPr>
                <w:w w:val="105"/>
                <w:sz w:val="19"/>
              </w:rPr>
              <w:t>Proses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hubungannya</w:t>
            </w:r>
          </w:p>
          <w:p w:rsidR="00C6605C" w:rsidRDefault="001C27A4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dengan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rencana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C6605C" w:rsidRDefault="001C27A4">
            <w:pPr>
              <w:pStyle w:val="TableParagraph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C6605C" w:rsidRDefault="00C6605C">
      <w:pPr>
        <w:rPr>
          <w:rFonts w:ascii="Times New Roman"/>
          <w:sz w:val="20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1C27A4">
      <w:pPr>
        <w:pStyle w:val="BodyText"/>
        <w:rPr>
          <w:rFonts w:ascii="Arial"/>
          <w:b/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2948305</wp:posOffset>
            </wp:positionH>
            <wp:positionV relativeFrom="page">
              <wp:posOffset>1474470</wp:posOffset>
            </wp:positionV>
            <wp:extent cx="4800600" cy="4622800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spacing w:before="9"/>
        <w:rPr>
          <w:rFonts w:ascii="Arial"/>
          <w:b/>
        </w:rPr>
      </w:pPr>
    </w:p>
    <w:tbl>
      <w:tblPr>
        <w:tblW w:w="1315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C6605C">
        <w:trPr>
          <w:trHeight w:val="1381"/>
        </w:trPr>
        <w:tc>
          <w:tcPr>
            <w:tcW w:w="960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spacing w:before="8" w:line="252" w:lineRule="auto"/>
              <w:ind w:left="396" w:right="397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Mengidentifikasi Isu-isu objek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Penelitian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tabs>
                <w:tab w:val="left" w:pos="1052"/>
                <w:tab w:val="left" w:pos="1131"/>
              </w:tabs>
              <w:spacing w:before="8" w:line="252" w:lineRule="auto"/>
              <w:ind w:left="112" w:right="83"/>
              <w:rPr>
                <w:sz w:val="19"/>
              </w:rPr>
            </w:pPr>
            <w:r>
              <w:rPr>
                <w:w w:val="105"/>
                <w:sz w:val="19"/>
              </w:rPr>
              <w:t>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kelas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sebagai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upaya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mengembangka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</w:t>
            </w:r>
          </w:p>
          <w:p w:rsidR="00C6605C" w:rsidRDefault="001C27A4">
            <w:pPr>
              <w:pStyle w:val="TableParagraph"/>
              <w:spacing w:before="1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guru</w:t>
            </w:r>
          </w:p>
        </w:tc>
        <w:tc>
          <w:tcPr>
            <w:tcW w:w="2505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before="8" w:line="252" w:lineRule="auto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2495"/>
        </w:trPr>
        <w:tc>
          <w:tcPr>
            <w:tcW w:w="960" w:type="dxa"/>
          </w:tcPr>
          <w:p w:rsidR="00C6605C" w:rsidRDefault="001C27A4">
            <w:pPr>
              <w:pStyle w:val="TableParagraph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12" w:line="290" w:lineRule="auto"/>
              <w:ind w:right="830"/>
              <w:rPr>
                <w:sz w:val="21"/>
              </w:rPr>
            </w:pPr>
            <w:r>
              <w:rPr>
                <w:sz w:val="21"/>
              </w:rPr>
              <w:t>Menjelaskan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Manajemen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pendidikan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sekolah,</w:t>
            </w:r>
          </w:p>
          <w:p w:rsidR="00C6605C" w:rsidRDefault="001C27A4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0" w:line="290" w:lineRule="auto"/>
              <w:ind w:right="329"/>
              <w:rPr>
                <w:sz w:val="21"/>
              </w:rPr>
            </w:pPr>
            <w:r>
              <w:rPr>
                <w:w w:val="105"/>
                <w:sz w:val="21"/>
              </w:rPr>
              <w:t>Menguraikan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ragam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Kegiatan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ekstra kurikuler,</w:t>
            </w:r>
          </w:p>
          <w:p w:rsidR="00C6605C" w:rsidRDefault="001C27A4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0" w:line="288" w:lineRule="auto"/>
              <w:ind w:right="399"/>
              <w:rPr>
                <w:sz w:val="21"/>
              </w:rPr>
            </w:pPr>
            <w:r>
              <w:rPr>
                <w:w w:val="105"/>
                <w:sz w:val="21"/>
              </w:rPr>
              <w:t>Menguraikan Layanan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penanganan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kesulitan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belajar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siswa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tabs>
                <w:tab w:val="left" w:pos="1230"/>
              </w:tabs>
              <w:spacing w:line="290" w:lineRule="auto"/>
              <w:ind w:left="112" w:right="86"/>
              <w:rPr>
                <w:sz w:val="21"/>
              </w:rPr>
            </w:pPr>
            <w:r>
              <w:rPr>
                <w:w w:val="105"/>
                <w:sz w:val="21"/>
              </w:rPr>
              <w:t>Kegiatan</w:t>
            </w:r>
            <w:r>
              <w:rPr>
                <w:w w:val="105"/>
                <w:sz w:val="21"/>
              </w:rPr>
              <w:tab/>
            </w:r>
            <w:r>
              <w:rPr>
                <w:spacing w:val="-3"/>
                <w:w w:val="105"/>
                <w:sz w:val="21"/>
              </w:rPr>
              <w:t>non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mengajar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1C27A4">
            <w:pPr>
              <w:pStyle w:val="TableParagraph"/>
              <w:spacing w:line="252" w:lineRule="auto"/>
              <w:ind w:left="114"/>
              <w:rPr>
                <w:sz w:val="19"/>
              </w:rPr>
            </w:pPr>
            <w:r>
              <w:rPr>
                <w:sz w:val="19"/>
              </w:rPr>
              <w:t>Pedoman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PPL</w:t>
            </w:r>
          </w:p>
          <w:p w:rsidR="00C6605C" w:rsidRDefault="001C27A4">
            <w:pPr>
              <w:pStyle w:val="TableParagraph"/>
              <w:spacing w:before="2"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Jurusan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PAI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FITK</w:t>
            </w:r>
          </w:p>
          <w:p w:rsidR="00C6605C" w:rsidRDefault="001C27A4">
            <w:pPr>
              <w:pStyle w:val="TableParagraph"/>
              <w:spacing w:before="2" w:line="252" w:lineRule="auto"/>
              <w:ind w:left="114" w:right="103"/>
              <w:rPr>
                <w:sz w:val="19"/>
              </w:rPr>
            </w:pPr>
            <w:r>
              <w:rPr>
                <w:w w:val="105"/>
                <w:sz w:val="19"/>
              </w:rPr>
              <w:t>IAIN Sultan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Amai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Gorontalo</w:t>
            </w:r>
          </w:p>
        </w:tc>
      </w:tr>
      <w:tr w:rsidR="00C6605C">
        <w:trPr>
          <w:trHeight w:val="1842"/>
        </w:trPr>
        <w:tc>
          <w:tcPr>
            <w:tcW w:w="960" w:type="dxa"/>
          </w:tcPr>
          <w:p w:rsidR="00C6605C" w:rsidRDefault="001C27A4">
            <w:pPr>
              <w:pStyle w:val="TableParagraph"/>
              <w:ind w:left="4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14</w:t>
            </w:r>
          </w:p>
          <w:p w:rsidR="00C6605C" w:rsidRDefault="00C6605C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 w:rsidR="00C6605C" w:rsidRDefault="001C27A4">
            <w:pPr>
              <w:pStyle w:val="TableParagraph"/>
              <w:spacing w:before="0" w:line="506" w:lineRule="auto"/>
              <w:ind w:left="431" w:right="272" w:firstLin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3830" w:type="dxa"/>
          </w:tcPr>
          <w:p w:rsidR="00C6605C" w:rsidRDefault="001C27A4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:rsidR="00C6605C" w:rsidRDefault="001C27A4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before="12" w:line="252" w:lineRule="auto"/>
              <w:ind w:right="250"/>
              <w:rPr>
                <w:sz w:val="19"/>
              </w:rPr>
            </w:pPr>
            <w:r>
              <w:rPr>
                <w:w w:val="105"/>
                <w:sz w:val="19"/>
              </w:rPr>
              <w:t>Membuat Poster materi perkuliahan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dalam bentuk Mind Map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</w:p>
          <w:p w:rsidR="00C6605C" w:rsidRDefault="001C27A4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before="2" w:line="252" w:lineRule="auto"/>
              <w:ind w:right="624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w w:val="105"/>
                <w:sz w:val="19"/>
              </w:rPr>
              <w:t>Mempresentasikan Hasil kerja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pada seminar sehari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#menjadi</w:t>
            </w:r>
            <w:r>
              <w:rPr>
                <w:rFonts w:ascii="Arial" w:hAnsi="Arial"/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guru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PAI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era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Millenea</w:t>
            </w:r>
          </w:p>
        </w:tc>
        <w:tc>
          <w:tcPr>
            <w:tcW w:w="1699" w:type="dxa"/>
          </w:tcPr>
          <w:p w:rsidR="00C6605C" w:rsidRDefault="001C27A4">
            <w:pPr>
              <w:pStyle w:val="TableParagraph"/>
              <w:spacing w:line="252" w:lineRule="auto"/>
              <w:ind w:left="112" w:right="77"/>
              <w:rPr>
                <w:sz w:val="19"/>
              </w:rPr>
            </w:pPr>
            <w:r>
              <w:rPr>
                <w:w w:val="105"/>
                <w:sz w:val="19"/>
              </w:rPr>
              <w:t>Review &amp; Poster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Presentase</w:t>
            </w:r>
          </w:p>
        </w:tc>
        <w:tc>
          <w:tcPr>
            <w:tcW w:w="2505" w:type="dxa"/>
          </w:tcPr>
          <w:p w:rsidR="00C6605C" w:rsidRDefault="001C27A4">
            <w:pPr>
              <w:pStyle w:val="TableParagraph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Seminar</w:t>
            </w:r>
          </w:p>
        </w:tc>
        <w:tc>
          <w:tcPr>
            <w:tcW w:w="1003" w:type="dxa"/>
          </w:tcPr>
          <w:p w:rsidR="00C6605C" w:rsidRDefault="001C27A4">
            <w:pPr>
              <w:pStyle w:val="TableParagraph"/>
              <w:ind w:left="186" w:right="1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hari</w:t>
            </w:r>
          </w:p>
        </w:tc>
        <w:tc>
          <w:tcPr>
            <w:tcW w:w="1891" w:type="dxa"/>
          </w:tcPr>
          <w:p w:rsidR="00C6605C" w:rsidRDefault="001C27A4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:rsidR="00C6605C" w:rsidRDefault="00C6605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6605C" w:rsidRDefault="001C27A4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6605C">
        <w:trPr>
          <w:trHeight w:val="229"/>
        </w:trPr>
        <w:tc>
          <w:tcPr>
            <w:tcW w:w="960" w:type="dxa"/>
          </w:tcPr>
          <w:p w:rsidR="00C6605C" w:rsidRDefault="001C27A4">
            <w:pPr>
              <w:pStyle w:val="TableParagraph"/>
              <w:spacing w:line="206" w:lineRule="exact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16</w:t>
            </w:r>
          </w:p>
        </w:tc>
        <w:tc>
          <w:tcPr>
            <w:tcW w:w="12190" w:type="dxa"/>
            <w:gridSpan w:val="6"/>
          </w:tcPr>
          <w:p w:rsidR="00C6605C" w:rsidRDefault="001C27A4">
            <w:pPr>
              <w:pStyle w:val="TableParagraph"/>
              <w:spacing w:line="206" w:lineRule="exact"/>
              <w:ind w:left="4754" w:right="4709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UAS</w:t>
            </w:r>
          </w:p>
        </w:tc>
      </w:tr>
    </w:tbl>
    <w:p w:rsidR="00C6605C" w:rsidRDefault="00C6605C">
      <w:pPr>
        <w:spacing w:line="206" w:lineRule="exact"/>
        <w:jc w:val="center"/>
        <w:rPr>
          <w:rFonts w:ascii="Arial"/>
          <w:sz w:val="19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rPr>
          <w:rFonts w:ascii="Arial"/>
          <w:b/>
          <w:sz w:val="20"/>
        </w:rPr>
      </w:pPr>
    </w:p>
    <w:p w:rsidR="00C6605C" w:rsidRDefault="00C6605C">
      <w:pPr>
        <w:pStyle w:val="BodyText"/>
        <w:spacing w:before="6"/>
        <w:rPr>
          <w:rFonts w:ascii="Arial"/>
          <w:b/>
          <w:sz w:val="24"/>
        </w:rPr>
      </w:pPr>
    </w:p>
    <w:p w:rsidR="00C6605C" w:rsidRDefault="001C27A4">
      <w:pPr>
        <w:pStyle w:val="Heading1"/>
        <w:numPr>
          <w:ilvl w:val="0"/>
          <w:numId w:val="4"/>
        </w:numPr>
        <w:tabs>
          <w:tab w:val="left" w:pos="542"/>
        </w:tabs>
        <w:spacing w:before="101"/>
        <w:ind w:left="541" w:hanging="285"/>
        <w:jc w:val="left"/>
      </w:pPr>
      <w:r>
        <w:rPr>
          <w:noProof/>
          <w:lang w:val="en-US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-281940</wp:posOffset>
            </wp:positionV>
            <wp:extent cx="4800600" cy="4622800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Daftar</w:t>
      </w:r>
      <w:r>
        <w:rPr>
          <w:spacing w:val="-3"/>
        </w:rPr>
        <w:t xml:space="preserve"> </w:t>
      </w:r>
      <w:r>
        <w:t>Rujukan</w:t>
      </w:r>
    </w:p>
    <w:p w:rsidR="00C6605C" w:rsidRDefault="00C6605C">
      <w:pPr>
        <w:pStyle w:val="BodyText"/>
        <w:spacing w:before="1"/>
        <w:rPr>
          <w:rFonts w:ascii="Calibri"/>
          <w:b/>
          <w:sz w:val="26"/>
        </w:rPr>
      </w:pPr>
    </w:p>
    <w:p w:rsidR="00C6605C" w:rsidRDefault="001C27A4">
      <w:pPr>
        <w:spacing w:before="1"/>
        <w:ind w:left="257"/>
        <w:rPr>
          <w:sz w:val="21"/>
        </w:rPr>
      </w:pPr>
      <w:r>
        <w:rPr>
          <w:w w:val="105"/>
          <w:sz w:val="21"/>
        </w:rPr>
        <w:t>Bernard,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J.M.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Godyear,R.K.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(1992),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Fundamentals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Clinical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Supervision.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Bosto: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Allyn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bacon.</w:t>
      </w:r>
    </w:p>
    <w:p w:rsidR="00C6605C" w:rsidRDefault="001C27A4">
      <w:pPr>
        <w:pStyle w:val="BodyText"/>
        <w:spacing w:before="46" w:line="290" w:lineRule="auto"/>
        <w:ind w:left="1250" w:hanging="993"/>
      </w:pPr>
      <w:r>
        <w:rPr>
          <w:w w:val="105"/>
        </w:rPr>
        <w:t>Bolla,</w:t>
      </w:r>
      <w:r>
        <w:rPr>
          <w:spacing w:val="56"/>
          <w:w w:val="105"/>
        </w:rPr>
        <w:t xml:space="preserve"> </w:t>
      </w:r>
      <w:r>
        <w:rPr>
          <w:w w:val="105"/>
        </w:rPr>
        <w:t>J.I.</w:t>
      </w:r>
      <w:r>
        <w:rPr>
          <w:spacing w:val="56"/>
          <w:w w:val="105"/>
        </w:rPr>
        <w:t xml:space="preserve"> </w:t>
      </w:r>
      <w:r>
        <w:rPr>
          <w:w w:val="105"/>
        </w:rPr>
        <w:t>(1982a).</w:t>
      </w:r>
      <w:r>
        <w:rPr>
          <w:spacing w:val="56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Mengelola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Kelas</w:t>
      </w:r>
      <w:r>
        <w:rPr>
          <w:w w:val="105"/>
        </w:rPr>
        <w:t>.</w:t>
      </w:r>
      <w:r>
        <w:rPr>
          <w:spacing w:val="56"/>
          <w:w w:val="105"/>
        </w:rPr>
        <w:t xml:space="preserve"> </w:t>
      </w:r>
      <w:r>
        <w:rPr>
          <w:w w:val="105"/>
        </w:rPr>
        <w:t>Jakarta:</w:t>
      </w:r>
      <w:r>
        <w:rPr>
          <w:spacing w:val="57"/>
          <w:w w:val="105"/>
        </w:rPr>
        <w:t xml:space="preserve"> </w:t>
      </w:r>
      <w:r>
        <w:rPr>
          <w:w w:val="105"/>
        </w:rPr>
        <w:t>Tim</w:t>
      </w:r>
      <w:r>
        <w:rPr>
          <w:spacing w:val="59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57"/>
          <w:w w:val="105"/>
        </w:rPr>
        <w:t xml:space="preserve"> </w:t>
      </w:r>
      <w:r>
        <w:rPr>
          <w:w w:val="105"/>
        </w:rPr>
        <w:t>Program</w:t>
      </w:r>
      <w:r>
        <w:rPr>
          <w:spacing w:val="59"/>
          <w:w w:val="105"/>
        </w:rPr>
        <w:t xml:space="preserve"> </w:t>
      </w:r>
      <w:r>
        <w:rPr>
          <w:w w:val="105"/>
        </w:rPr>
        <w:t>Penganalan</w:t>
      </w:r>
      <w:r>
        <w:rPr>
          <w:spacing w:val="57"/>
          <w:w w:val="105"/>
        </w:rPr>
        <w:t xml:space="preserve"> </w:t>
      </w:r>
      <w:r>
        <w:rPr>
          <w:w w:val="105"/>
        </w:rPr>
        <w:t>Lapangan</w:t>
      </w:r>
      <w:r>
        <w:rPr>
          <w:spacing w:val="57"/>
          <w:w w:val="105"/>
        </w:rPr>
        <w:t xml:space="preserve"> </w:t>
      </w:r>
      <w:r>
        <w:rPr>
          <w:w w:val="105"/>
        </w:rPr>
        <w:t>P3m,</w:t>
      </w:r>
      <w:r>
        <w:rPr>
          <w:spacing w:val="-58"/>
          <w:w w:val="105"/>
        </w:rPr>
        <w:t xml:space="preserve"> </w:t>
      </w:r>
      <w:r>
        <w:rPr>
          <w:w w:val="105"/>
        </w:rPr>
        <w:t>Departemen Pendidikan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Kebudayaan.</w:t>
      </w:r>
    </w:p>
    <w:p w:rsidR="00C6605C" w:rsidRDefault="001C27A4">
      <w:pPr>
        <w:pStyle w:val="BodyText"/>
        <w:spacing w:before="1" w:line="285" w:lineRule="auto"/>
        <w:ind w:left="1250" w:hanging="993"/>
      </w:pPr>
      <w:r>
        <w:rPr>
          <w:w w:val="105"/>
        </w:rPr>
        <w:t>Bolla,</w:t>
      </w:r>
      <w:r>
        <w:rPr>
          <w:spacing w:val="5"/>
          <w:w w:val="105"/>
        </w:rPr>
        <w:t xml:space="preserve"> </w:t>
      </w:r>
      <w:r>
        <w:rPr>
          <w:w w:val="105"/>
        </w:rPr>
        <w:t>J.I.</w:t>
      </w:r>
      <w:r>
        <w:rPr>
          <w:spacing w:val="6"/>
          <w:w w:val="105"/>
        </w:rPr>
        <w:t xml:space="preserve"> </w:t>
      </w:r>
      <w:r>
        <w:rPr>
          <w:w w:val="105"/>
        </w:rPr>
        <w:t>(1982b).</w:t>
      </w:r>
      <w:r>
        <w:rPr>
          <w:spacing w:val="6"/>
          <w:w w:val="105"/>
        </w:rPr>
        <w:t xml:space="preserve"> </w:t>
      </w:r>
      <w:r>
        <w:rPr>
          <w:rFonts w:ascii="Arial"/>
          <w:i/>
          <w:w w:val="105"/>
        </w:rPr>
        <w:t>Supervisi</w:t>
      </w:r>
      <w:r>
        <w:rPr>
          <w:rFonts w:ascii="Arial"/>
          <w:i/>
          <w:spacing w:val="6"/>
          <w:w w:val="105"/>
        </w:rPr>
        <w:t xml:space="preserve"> </w:t>
      </w:r>
      <w:r>
        <w:rPr>
          <w:rFonts w:ascii="Arial"/>
          <w:i/>
          <w:w w:val="105"/>
        </w:rPr>
        <w:t>Klinis.</w:t>
      </w:r>
      <w:r>
        <w:rPr>
          <w:rFonts w:ascii="Arial"/>
          <w:i/>
          <w:spacing w:val="6"/>
          <w:w w:val="105"/>
        </w:rPr>
        <w:t xml:space="preserve"> </w:t>
      </w:r>
      <w:r>
        <w:rPr>
          <w:w w:val="105"/>
        </w:rPr>
        <w:t>Tim</w:t>
      </w:r>
      <w:r>
        <w:rPr>
          <w:spacing w:val="8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7"/>
          <w:w w:val="105"/>
        </w:rPr>
        <w:t xml:space="preserve"> </w:t>
      </w:r>
      <w:r>
        <w:rPr>
          <w:w w:val="105"/>
        </w:rPr>
        <w:t>Program</w:t>
      </w:r>
      <w:r>
        <w:rPr>
          <w:spacing w:val="8"/>
          <w:w w:val="105"/>
        </w:rPr>
        <w:t xml:space="preserve"> </w:t>
      </w:r>
      <w:r>
        <w:rPr>
          <w:w w:val="105"/>
        </w:rPr>
        <w:t>Pengalaman</w:t>
      </w:r>
      <w:r>
        <w:rPr>
          <w:spacing w:val="7"/>
          <w:w w:val="105"/>
        </w:rPr>
        <w:t xml:space="preserve"> </w:t>
      </w:r>
      <w:r>
        <w:rPr>
          <w:w w:val="105"/>
        </w:rPr>
        <w:t>Lapangan</w:t>
      </w:r>
      <w:r>
        <w:rPr>
          <w:spacing w:val="6"/>
          <w:w w:val="105"/>
        </w:rPr>
        <w:t xml:space="preserve"> </w:t>
      </w:r>
      <w:r>
        <w:rPr>
          <w:w w:val="105"/>
        </w:rPr>
        <w:t>P3G,</w:t>
      </w:r>
      <w:r>
        <w:rPr>
          <w:spacing w:val="6"/>
          <w:w w:val="105"/>
        </w:rPr>
        <w:t xml:space="preserve"> </w:t>
      </w:r>
      <w:r>
        <w:rPr>
          <w:w w:val="105"/>
        </w:rPr>
        <w:t>Departemen</w:t>
      </w:r>
      <w:r>
        <w:rPr>
          <w:spacing w:val="7"/>
          <w:w w:val="105"/>
        </w:rPr>
        <w:t xml:space="preserve"> </w:t>
      </w:r>
      <w:r>
        <w:rPr>
          <w:w w:val="105"/>
        </w:rPr>
        <w:t>Pendidikan</w:t>
      </w:r>
      <w:r>
        <w:rPr>
          <w:spacing w:val="7"/>
          <w:w w:val="105"/>
        </w:rPr>
        <w:t xml:space="preserve"> </w:t>
      </w:r>
      <w:r>
        <w:rPr>
          <w:w w:val="105"/>
        </w:rPr>
        <w:t>Dan</w:t>
      </w:r>
      <w:r>
        <w:rPr>
          <w:spacing w:val="-58"/>
          <w:w w:val="105"/>
        </w:rPr>
        <w:t xml:space="preserve"> </w:t>
      </w:r>
      <w:r>
        <w:rPr>
          <w:w w:val="105"/>
        </w:rPr>
        <w:t>Kebudayaan.</w:t>
      </w:r>
    </w:p>
    <w:p w:rsidR="00C6605C" w:rsidRDefault="001C27A4">
      <w:pPr>
        <w:spacing w:before="6"/>
        <w:ind w:left="257"/>
        <w:rPr>
          <w:sz w:val="19"/>
        </w:rPr>
      </w:pPr>
      <w:r>
        <w:rPr>
          <w:rFonts w:ascii="Arial"/>
          <w:i/>
          <w:w w:val="105"/>
          <w:sz w:val="19"/>
        </w:rPr>
        <w:t>Buku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Pegangan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 Pengalaman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Lapangan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(PPL)</w:t>
      </w:r>
      <w:r>
        <w:rPr>
          <w:w w:val="105"/>
          <w:sz w:val="19"/>
        </w:rPr>
        <w:t>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1997.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PGSDM 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:rsidR="00C6605C" w:rsidRDefault="001C27A4">
      <w:pPr>
        <w:pStyle w:val="BodyText"/>
        <w:spacing w:before="127"/>
        <w:ind w:left="257"/>
      </w:pPr>
      <w:r>
        <w:rPr>
          <w:w w:val="105"/>
        </w:rPr>
        <w:t>Darling-Hamond,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L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&amp;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Godwin,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A.L.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(1993).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Progress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Toward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Profesionalism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Teaching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dalam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cordon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cawelti </w:t>
      </w:r>
      <w:r>
        <w:rPr>
          <w:spacing w:val="8"/>
          <w:w w:val="105"/>
        </w:rPr>
        <w:t xml:space="preserve"> </w:t>
      </w:r>
      <w:r>
        <w:rPr>
          <w:w w:val="105"/>
        </w:rPr>
        <w:t>(ed).</w:t>
      </w:r>
    </w:p>
    <w:p w:rsidR="00C6605C" w:rsidRDefault="001C27A4">
      <w:pPr>
        <w:spacing w:before="47"/>
        <w:ind w:left="1250"/>
        <w:rPr>
          <w:sz w:val="21"/>
        </w:rPr>
      </w:pPr>
      <w:r>
        <w:rPr>
          <w:rFonts w:ascii="Arial"/>
          <w:i/>
          <w:w w:val="105"/>
          <w:sz w:val="21"/>
        </w:rPr>
        <w:t>Challenges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Achievement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American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Education,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Alexandria: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ASCD.</w:t>
      </w:r>
    </w:p>
    <w:p w:rsidR="00C6605C" w:rsidRDefault="001C27A4">
      <w:pPr>
        <w:spacing w:before="51" w:line="285" w:lineRule="auto"/>
        <w:ind w:left="1250" w:right="878" w:hanging="993"/>
        <w:rPr>
          <w:sz w:val="21"/>
        </w:rPr>
      </w:pPr>
      <w:r>
        <w:rPr>
          <w:w w:val="105"/>
          <w:sz w:val="21"/>
        </w:rPr>
        <w:t>Departemen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Nasional.</w:t>
      </w:r>
      <w:r>
        <w:rPr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Undang-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Nomor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Tahun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2003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tentang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Sistem</w:t>
      </w:r>
      <w:r>
        <w:rPr>
          <w:rFonts w:ascii="Arial"/>
          <w:i/>
          <w:spacing w:val="3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Pendidikan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Nasional.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Fukus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Media,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2006</w:t>
      </w:r>
    </w:p>
    <w:p w:rsidR="00C6605C" w:rsidRDefault="001C27A4">
      <w:pPr>
        <w:spacing w:before="6"/>
        <w:ind w:left="257"/>
        <w:rPr>
          <w:sz w:val="21"/>
        </w:rPr>
      </w:pPr>
      <w:r>
        <w:rPr>
          <w:w w:val="105"/>
          <w:sz w:val="21"/>
        </w:rPr>
        <w:t>Entang,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Program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Pengalaman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Lapangan</w:t>
      </w:r>
      <w:r>
        <w:rPr>
          <w:w w:val="105"/>
          <w:sz w:val="21"/>
        </w:rPr>
        <w:t>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Proyek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(P3G)</w:t>
      </w:r>
    </w:p>
    <w:p w:rsidR="00C6605C" w:rsidRDefault="001C27A4">
      <w:pPr>
        <w:tabs>
          <w:tab w:val="left" w:pos="5219"/>
        </w:tabs>
        <w:spacing w:before="52" w:line="285" w:lineRule="auto"/>
        <w:ind w:left="1250" w:right="878" w:hanging="993"/>
        <w:rPr>
          <w:sz w:val="21"/>
        </w:rPr>
      </w:pPr>
      <w:r>
        <w:rPr>
          <w:w w:val="105"/>
          <w:sz w:val="21"/>
        </w:rPr>
        <w:t>Keeton,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Morris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R.,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Pamela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J.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Tate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(BA).</w:t>
      </w:r>
      <w:r>
        <w:rPr>
          <w:w w:val="105"/>
          <w:sz w:val="21"/>
        </w:rPr>
        <w:tab/>
        <w:t>1978.</w:t>
      </w:r>
      <w:r>
        <w:rPr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Learning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by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Experience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–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What,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Why,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How.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Directions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Experiential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Learning,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 1.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Fransisco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: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Jossey-Bass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Inc. Pub.</w:t>
      </w:r>
    </w:p>
    <w:p w:rsidR="00C6605C" w:rsidRDefault="001C27A4">
      <w:pPr>
        <w:spacing w:before="5"/>
        <w:ind w:left="257"/>
        <w:rPr>
          <w:sz w:val="19"/>
        </w:rPr>
      </w:pPr>
      <w:r>
        <w:rPr>
          <w:w w:val="105"/>
          <w:sz w:val="19"/>
        </w:rPr>
        <w:t>Kolb,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David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1984.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Experiential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Learning</w:t>
      </w:r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Engelwood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Cliffs,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N.J.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Prentice-Hall,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Inc.</w:t>
      </w:r>
    </w:p>
    <w:p w:rsidR="00C6605C" w:rsidRDefault="001C27A4">
      <w:pPr>
        <w:spacing w:before="128" w:line="285" w:lineRule="auto"/>
        <w:ind w:left="1250" w:hanging="993"/>
        <w:rPr>
          <w:sz w:val="21"/>
        </w:rPr>
      </w:pPr>
      <w:r>
        <w:rPr>
          <w:w w:val="105"/>
          <w:sz w:val="21"/>
        </w:rPr>
        <w:t>Kosasi,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R.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2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Keterampilan</w:t>
      </w:r>
      <w:r>
        <w:rPr>
          <w:rFonts w:ascii="Arial"/>
          <w:i/>
          <w:spacing w:val="2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Mengadakan</w:t>
      </w:r>
      <w:r>
        <w:rPr>
          <w:rFonts w:ascii="Arial"/>
          <w:i/>
          <w:spacing w:val="2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Variasi</w:t>
      </w:r>
      <w:r>
        <w:rPr>
          <w:w w:val="105"/>
          <w:sz w:val="21"/>
        </w:rPr>
        <w:t>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Tim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Pengalaman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Lapangan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P3G,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Departemen Pendidikan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Kebudayaan.</w:t>
      </w:r>
    </w:p>
    <w:p w:rsidR="00C6605C" w:rsidRDefault="001C27A4">
      <w:pPr>
        <w:pStyle w:val="BodyText"/>
        <w:spacing w:before="6" w:line="290" w:lineRule="auto"/>
        <w:ind w:left="1250" w:hanging="993"/>
      </w:pPr>
      <w:r>
        <w:rPr>
          <w:w w:val="105"/>
        </w:rPr>
        <w:t>Kosasi,</w:t>
      </w:r>
      <w:r>
        <w:rPr>
          <w:spacing w:val="13"/>
          <w:w w:val="105"/>
        </w:rPr>
        <w:t xml:space="preserve"> </w:t>
      </w:r>
      <w:r>
        <w:rPr>
          <w:w w:val="105"/>
        </w:rPr>
        <w:t>R.(1984).</w:t>
      </w:r>
      <w:r>
        <w:rPr>
          <w:spacing w:val="14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15"/>
          <w:w w:val="105"/>
        </w:rPr>
        <w:t xml:space="preserve"> </w:t>
      </w:r>
      <w:r>
        <w:rPr>
          <w:rFonts w:ascii="Arial"/>
          <w:i/>
          <w:w w:val="105"/>
        </w:rPr>
        <w:t>Menjelaskan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Jakarta:</w:t>
      </w:r>
      <w:r>
        <w:rPr>
          <w:spacing w:val="14"/>
          <w:w w:val="105"/>
        </w:rPr>
        <w:t xml:space="preserve"> </w:t>
      </w:r>
      <w:r>
        <w:rPr>
          <w:w w:val="105"/>
        </w:rPr>
        <w:t>Proyek</w:t>
      </w:r>
      <w:r>
        <w:rPr>
          <w:spacing w:val="14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16"/>
          <w:w w:val="105"/>
        </w:rPr>
        <w:t xml:space="preserve"> </w:t>
      </w:r>
      <w:r>
        <w:rPr>
          <w:w w:val="105"/>
        </w:rPr>
        <w:t>Lembaga</w:t>
      </w:r>
      <w:r>
        <w:rPr>
          <w:spacing w:val="16"/>
          <w:w w:val="105"/>
        </w:rPr>
        <w:t xml:space="preserve"> </w:t>
      </w:r>
      <w:r>
        <w:rPr>
          <w:w w:val="105"/>
        </w:rPr>
        <w:t>Pendidikan</w:t>
      </w:r>
      <w:r>
        <w:rPr>
          <w:spacing w:val="15"/>
          <w:w w:val="105"/>
        </w:rPr>
        <w:t xml:space="preserve"> </w:t>
      </w:r>
      <w:r>
        <w:rPr>
          <w:w w:val="105"/>
        </w:rPr>
        <w:t>Tenaga</w:t>
      </w:r>
      <w:r>
        <w:rPr>
          <w:spacing w:val="15"/>
          <w:w w:val="105"/>
        </w:rPr>
        <w:t xml:space="preserve"> </w:t>
      </w:r>
      <w:r>
        <w:rPr>
          <w:w w:val="105"/>
        </w:rPr>
        <w:t>Kependididkan</w:t>
      </w:r>
      <w:r>
        <w:rPr>
          <w:spacing w:val="-58"/>
          <w:w w:val="105"/>
        </w:rPr>
        <w:t xml:space="preserve"> </w:t>
      </w:r>
      <w:r>
        <w:rPr>
          <w:w w:val="105"/>
        </w:rPr>
        <w:t>(P2LPTK).</w:t>
      </w:r>
    </w:p>
    <w:p w:rsidR="00C6605C" w:rsidRDefault="001C27A4">
      <w:pPr>
        <w:spacing w:line="214" w:lineRule="exact"/>
        <w:ind w:left="257"/>
        <w:rPr>
          <w:sz w:val="19"/>
        </w:rPr>
      </w:pPr>
      <w:r>
        <w:rPr>
          <w:w w:val="105"/>
          <w:sz w:val="19"/>
        </w:rPr>
        <w:t>Lamdin,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Lois.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1992.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 xml:space="preserve">Earn </w:t>
      </w:r>
      <w:r>
        <w:rPr>
          <w:rFonts w:ascii="Arial"/>
          <w:i/>
          <w:w w:val="105"/>
          <w:sz w:val="19"/>
        </w:rPr>
        <w:t>College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for What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You Know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</w:t>
      </w:r>
      <w:r>
        <w:rPr>
          <w:w w:val="105"/>
          <w:sz w:val="19"/>
          <w:vertAlign w:val="superscript"/>
        </w:rPr>
        <w:t>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ED).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Chicage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CAEL.</w:t>
      </w:r>
    </w:p>
    <w:p w:rsidR="00C6605C" w:rsidRDefault="00C6605C">
      <w:pPr>
        <w:spacing w:line="214" w:lineRule="exact"/>
        <w:rPr>
          <w:sz w:val="19"/>
        </w:rPr>
        <w:sectPr w:rsidR="00C6605C">
          <w:pgSz w:w="16840" w:h="11910" w:orient="landscape"/>
          <w:pgMar w:top="1100" w:right="1400" w:bottom="900" w:left="2020" w:header="0" w:footer="713" w:gutter="0"/>
          <w:cols w:space="720"/>
        </w:sect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rPr>
          <w:sz w:val="20"/>
        </w:rPr>
      </w:pPr>
    </w:p>
    <w:p w:rsidR="00C6605C" w:rsidRDefault="00C6605C">
      <w:pPr>
        <w:pStyle w:val="BodyText"/>
        <w:spacing w:before="1"/>
        <w:rPr>
          <w:sz w:val="22"/>
        </w:rPr>
      </w:pPr>
    </w:p>
    <w:p w:rsidR="00C6605C" w:rsidRDefault="001C27A4">
      <w:pPr>
        <w:ind w:left="257"/>
        <w:rPr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26670</wp:posOffset>
            </wp:positionV>
            <wp:extent cx="4800600" cy="4622800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Raka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Joni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T. 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 xml:space="preserve">1992.  </w:t>
      </w:r>
      <w:r>
        <w:rPr>
          <w:spacing w:val="1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Penilaian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Hasil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Belajar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Melalui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Pengalaman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Dalam</w:t>
      </w:r>
      <w:r>
        <w:rPr>
          <w:rFonts w:ascii="Arial"/>
          <w:i/>
          <w:spacing w:val="3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S1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Kedua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Pendidikan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Bidang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Studi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SD</w:t>
      </w:r>
      <w:r>
        <w:rPr>
          <w:w w:val="105"/>
          <w:sz w:val="19"/>
        </w:rPr>
        <w:t>.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</w:p>
    <w:p w:rsidR="00C6605C" w:rsidRDefault="001C27A4">
      <w:pPr>
        <w:spacing w:before="128"/>
        <w:ind w:left="1250"/>
        <w:rPr>
          <w:sz w:val="19"/>
        </w:rPr>
      </w:pPr>
      <w:r>
        <w:rPr>
          <w:w w:val="105"/>
          <w:sz w:val="19"/>
        </w:rPr>
        <w:t>Jakarta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P2TK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:rsidR="00C6605C" w:rsidRDefault="001C27A4">
      <w:pPr>
        <w:spacing w:before="131" w:line="285" w:lineRule="auto"/>
        <w:ind w:left="257" w:right="1050"/>
        <w:rPr>
          <w:sz w:val="19"/>
        </w:rPr>
      </w:pPr>
      <w:r>
        <w:rPr>
          <w:w w:val="105"/>
          <w:sz w:val="19"/>
        </w:rPr>
        <w:t xml:space="preserve">Susilo, Herawati. </w:t>
      </w:r>
      <w:r>
        <w:rPr>
          <w:rFonts w:ascii="Arial" w:hAnsi="Arial"/>
          <w:i/>
          <w:w w:val="105"/>
          <w:sz w:val="19"/>
        </w:rPr>
        <w:t>Lesson Study</w:t>
      </w:r>
      <w:r>
        <w:rPr>
          <w:rFonts w:ascii="Arial" w:hAnsi="Arial"/>
          <w:i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Berbasis Sekolah ‘Guru Konservatif Menuju Guru Inovatif</w:t>
      </w:r>
      <w:r>
        <w:rPr>
          <w:w w:val="105"/>
          <w:sz w:val="19"/>
        </w:rPr>
        <w:t>. Malang: Bayumedia Publishing, 2009.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Wardani,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Nyoman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Dantes.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1994/1995.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Penilaian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dalam</w:t>
      </w:r>
      <w:r>
        <w:rPr>
          <w:rFonts w:ascii="Arial" w:hAnsi="Arial"/>
          <w:i/>
          <w:spacing w:val="-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PPL.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Bagian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BP3GSD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P3MTK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:rsidR="00C6605C" w:rsidRDefault="001C27A4">
      <w:pPr>
        <w:spacing w:before="85" w:line="379" w:lineRule="auto"/>
        <w:ind w:left="1250" w:right="878" w:hanging="993"/>
        <w:rPr>
          <w:sz w:val="19"/>
        </w:rPr>
      </w:pPr>
      <w:r>
        <w:rPr>
          <w:w w:val="105"/>
          <w:sz w:val="19"/>
        </w:rPr>
        <w:t>Wardani,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Sulo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Lupu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Lasulo.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1998.</w:t>
      </w:r>
      <w:r>
        <w:rPr>
          <w:spacing w:val="18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Portofolio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: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Suatu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Alat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Penilaian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PPL.</w:t>
      </w:r>
      <w:r>
        <w:rPr>
          <w:rFonts w:ascii="Arial"/>
          <w:b/>
          <w:i/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Proyek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PGSM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:rsidR="00C6605C" w:rsidRDefault="001C27A4">
      <w:pPr>
        <w:spacing w:line="291" w:lineRule="exact"/>
        <w:ind w:left="257"/>
        <w:rPr>
          <w:rFonts w:ascii="Calibri"/>
          <w:sz w:val="24"/>
        </w:rPr>
      </w:pPr>
      <w:r>
        <w:rPr>
          <w:rFonts w:ascii="Calibri"/>
          <w:sz w:val="24"/>
        </w:rPr>
        <w:t>Zainal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Asri, Micro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Teaching ;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disertai dengan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pedoman pengalaman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lapangan. Jakarta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: Gramedia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Press</w:t>
      </w:r>
    </w:p>
    <w:p w:rsidR="00C6605C" w:rsidRDefault="00C6605C">
      <w:pPr>
        <w:pStyle w:val="BodyText"/>
        <w:rPr>
          <w:rFonts w:ascii="Calibri"/>
          <w:sz w:val="24"/>
        </w:rPr>
      </w:pPr>
    </w:p>
    <w:p w:rsidR="00C6605C" w:rsidRDefault="001C27A4">
      <w:pPr>
        <w:ind w:left="257"/>
        <w:rPr>
          <w:rFonts w:ascii="Calibri"/>
          <w:sz w:val="24"/>
        </w:rPr>
      </w:pPr>
      <w:r>
        <w:rPr>
          <w:rFonts w:ascii="Calibri"/>
          <w:sz w:val="24"/>
        </w:rPr>
        <w:t>Rasto,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Pembelajaran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Mikro mengembangkan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ketrampilan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mengajar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Guru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Profesional.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Al-fabet,</w:t>
      </w:r>
    </w:p>
    <w:p w:rsidR="00C6605C" w:rsidRDefault="001C27A4">
      <w:pPr>
        <w:ind w:left="1250" w:right="878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Munif Chatib, </w:t>
      </w:r>
      <w:r>
        <w:rPr>
          <w:rFonts w:ascii="Calibri"/>
          <w:i/>
          <w:sz w:val="24"/>
        </w:rPr>
        <w:t>Kelasnya Manusia ; memaksmilkan Fungsi Otak belajar dengan Manajemen Display Kelas.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Learning tahun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2015</w:t>
      </w:r>
    </w:p>
    <w:p w:rsidR="00C6605C" w:rsidRDefault="001C27A4">
      <w:pPr>
        <w:ind w:left="1250" w:right="878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----------------, </w:t>
      </w:r>
      <w:r>
        <w:rPr>
          <w:rFonts w:ascii="Calibri"/>
          <w:i/>
          <w:sz w:val="24"/>
        </w:rPr>
        <w:t>Orangtuanya Manusia ; Melejitkan Po</w:t>
      </w:r>
      <w:r>
        <w:rPr>
          <w:rFonts w:ascii="Calibri"/>
          <w:i/>
          <w:sz w:val="24"/>
        </w:rPr>
        <w:t>tensi dan Kecerdasan dengan menghargai Fitrah setiap anak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Kaifa Learning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tahun 2015</w:t>
      </w:r>
    </w:p>
    <w:p w:rsidR="00C6605C" w:rsidRDefault="001C27A4">
      <w:pPr>
        <w:ind w:left="1250" w:right="1050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---------------, </w:t>
      </w:r>
      <w:r>
        <w:rPr>
          <w:rFonts w:ascii="Calibri"/>
          <w:i/>
          <w:sz w:val="24"/>
        </w:rPr>
        <w:t>Gurunya Manusia ; menjadikan semua anak Istimewa dan semua anak Juara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 Learning tahun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2015</w:t>
      </w:r>
    </w:p>
    <w:p w:rsidR="00C6605C" w:rsidRDefault="00C6605C">
      <w:pPr>
        <w:pStyle w:val="BodyText"/>
        <w:spacing w:before="11"/>
        <w:rPr>
          <w:rFonts w:ascii="Calibri"/>
          <w:sz w:val="23"/>
        </w:rPr>
      </w:pPr>
    </w:p>
    <w:p w:rsidR="00C6605C" w:rsidRDefault="001C27A4">
      <w:pPr>
        <w:ind w:left="257"/>
        <w:rPr>
          <w:rFonts w:ascii="Calibri"/>
          <w:sz w:val="24"/>
        </w:rPr>
      </w:pPr>
      <w:r>
        <w:rPr>
          <w:rFonts w:ascii="Calibri"/>
          <w:sz w:val="24"/>
        </w:rPr>
        <w:t>Asrul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Right,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Stop menjadi Guru </w:t>
      </w:r>
      <w:r>
        <w:rPr>
          <w:rFonts w:ascii="Calibri"/>
          <w:sz w:val="24"/>
        </w:rPr>
        <w:t>Biasa-biasa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saja menjadi Guru Gila.</w:t>
      </w:r>
    </w:p>
    <w:p w:rsidR="00C6605C" w:rsidRDefault="00C6605C">
      <w:pPr>
        <w:pStyle w:val="BodyText"/>
        <w:spacing w:before="11"/>
        <w:rPr>
          <w:rFonts w:ascii="Calibri"/>
          <w:sz w:val="23"/>
        </w:rPr>
      </w:pPr>
    </w:p>
    <w:p w:rsidR="00C6605C" w:rsidRDefault="001C27A4">
      <w:pPr>
        <w:pStyle w:val="Heading1"/>
        <w:numPr>
          <w:ilvl w:val="0"/>
          <w:numId w:val="4"/>
        </w:numPr>
        <w:tabs>
          <w:tab w:val="left" w:pos="542"/>
        </w:tabs>
        <w:spacing w:before="1"/>
        <w:ind w:left="541" w:hanging="285"/>
        <w:jc w:val="left"/>
        <w:rPr>
          <w:sz w:val="22"/>
        </w:rPr>
      </w:pPr>
      <w:r>
        <w:t>Lampiran</w:t>
      </w:r>
    </w:p>
    <w:p w:rsidR="00C6605C" w:rsidRDefault="001C27A4">
      <w:pPr>
        <w:ind w:left="541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Bahan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Ajar</w:t>
      </w:r>
    </w:p>
    <w:p w:rsidR="00C6605C" w:rsidRDefault="001C27A4">
      <w:pPr>
        <w:ind w:left="541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Lampiran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Kerja Mahasiswa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(LKM)</w:t>
      </w:r>
    </w:p>
    <w:p w:rsidR="00C6605C" w:rsidRDefault="001C27A4">
      <w:pPr>
        <w:ind w:left="541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3.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Instrumen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Penilaian.</w:t>
      </w:r>
    </w:p>
    <w:p w:rsidR="00C6605C" w:rsidRDefault="00C6605C">
      <w:pPr>
        <w:rPr>
          <w:rFonts w:ascii="Calibri"/>
          <w:sz w:val="24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rPr>
          <w:rFonts w:ascii="Calibri"/>
          <w:i/>
          <w:sz w:val="20"/>
        </w:rPr>
      </w:pPr>
    </w:p>
    <w:p w:rsidR="00C6605C" w:rsidRDefault="00C6605C">
      <w:pPr>
        <w:pStyle w:val="BodyText"/>
        <w:rPr>
          <w:rFonts w:ascii="Calibri"/>
          <w:i/>
          <w:sz w:val="20"/>
        </w:rPr>
      </w:pPr>
    </w:p>
    <w:p w:rsidR="00C6605C" w:rsidRDefault="00C6605C">
      <w:pPr>
        <w:pStyle w:val="BodyText"/>
        <w:rPr>
          <w:rFonts w:ascii="Calibri"/>
          <w:i/>
          <w:sz w:val="20"/>
        </w:rPr>
      </w:pPr>
    </w:p>
    <w:p w:rsidR="00C6605C" w:rsidRDefault="00C6605C">
      <w:pPr>
        <w:pStyle w:val="BodyText"/>
        <w:spacing w:before="9"/>
        <w:rPr>
          <w:rFonts w:ascii="Calibri"/>
          <w:i/>
          <w:sz w:val="27"/>
        </w:rPr>
      </w:pPr>
    </w:p>
    <w:p w:rsidR="00C6605C" w:rsidRDefault="001C27A4">
      <w:pPr>
        <w:spacing w:before="106"/>
        <w:ind w:left="2874" w:right="3496"/>
        <w:jc w:val="center"/>
        <w:rPr>
          <w:rFonts w:ascii="Calibri"/>
          <w:b/>
          <w:sz w:val="31"/>
        </w:rPr>
      </w:pPr>
      <w:r>
        <w:rPr>
          <w:noProof/>
          <w:lang w:val="en-US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92075</wp:posOffset>
            </wp:positionV>
            <wp:extent cx="4800600" cy="4622800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9"/>
        </w:rPr>
        <w:t>INSTRUMEN</w:t>
      </w:r>
      <w:r>
        <w:rPr>
          <w:rFonts w:ascii="Calibri"/>
          <w:b/>
          <w:spacing w:val="35"/>
          <w:sz w:val="29"/>
        </w:rPr>
        <w:t xml:space="preserve"> </w:t>
      </w:r>
      <w:r>
        <w:rPr>
          <w:rFonts w:ascii="Calibri"/>
          <w:b/>
          <w:sz w:val="29"/>
        </w:rPr>
        <w:t>PENILAIAN</w:t>
      </w:r>
      <w:r>
        <w:rPr>
          <w:rFonts w:ascii="Calibri"/>
          <w:b/>
          <w:spacing w:val="36"/>
          <w:sz w:val="29"/>
        </w:rPr>
        <w:t xml:space="preserve"> </w:t>
      </w:r>
      <w:r>
        <w:rPr>
          <w:rFonts w:ascii="Calibri"/>
          <w:b/>
          <w:sz w:val="31"/>
        </w:rPr>
        <w:t>MICRO</w:t>
      </w:r>
      <w:r>
        <w:rPr>
          <w:rFonts w:ascii="Calibri"/>
          <w:b/>
          <w:spacing w:val="39"/>
          <w:sz w:val="31"/>
        </w:rPr>
        <w:t xml:space="preserve"> </w:t>
      </w:r>
      <w:r>
        <w:rPr>
          <w:rFonts w:ascii="Calibri"/>
          <w:b/>
          <w:sz w:val="31"/>
        </w:rPr>
        <w:t>TEACHING</w:t>
      </w:r>
    </w:p>
    <w:p w:rsidR="00C6605C" w:rsidRDefault="001C27A4">
      <w:pPr>
        <w:pStyle w:val="BodyText"/>
        <w:spacing w:before="283" w:line="252" w:lineRule="auto"/>
        <w:ind w:left="257" w:right="877"/>
        <w:jc w:val="both"/>
        <w:rPr>
          <w:rFonts w:ascii="Times New Roman"/>
        </w:rPr>
      </w:pPr>
      <w:r>
        <w:rPr>
          <w:rFonts w:ascii="Times New Roman"/>
          <w:w w:val="105"/>
        </w:rPr>
        <w:t xml:space="preserve">Pelaksanaan evaluasi dalam pembelajaran matakuliah </w:t>
      </w:r>
      <w:r>
        <w:rPr>
          <w:rFonts w:ascii="Times New Roman"/>
          <w:w w:val="105"/>
        </w:rPr>
        <w:t>ini adalah menggunakan assesmen kinerja dan portofolio. Assesmen kinerja salah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satu indikatornya melalui lembar instrumen keterlaksanaan pembelajaaran pada alat penilaian keterampilan dasar mengajar dan lembar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lesson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study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w w:val="105"/>
        </w:rPr>
        <w:t>dan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bahan/catatan/dokum</w:t>
      </w:r>
      <w:r>
        <w:rPr>
          <w:rFonts w:ascii="Times New Roman"/>
          <w:w w:val="105"/>
        </w:rPr>
        <w:t>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refleksi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keterlaksanaan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pembelajaran.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Sedangkan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assesmen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portofolio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meliputi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dokumen latihan merancang rencana pembelajaran (</w:t>
      </w:r>
      <w:r>
        <w:rPr>
          <w:rFonts w:ascii="Times New Roman"/>
          <w:i/>
          <w:w w:val="105"/>
        </w:rPr>
        <w:t>lesson plan</w:t>
      </w:r>
      <w:r>
        <w:rPr>
          <w:rFonts w:ascii="Times New Roman"/>
          <w:w w:val="105"/>
        </w:rPr>
        <w:t>) dan dokumen hasil refleksi lembar alat penilaian keterampilan dasar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mengajar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dan lembar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i/>
          <w:w w:val="105"/>
        </w:rPr>
        <w:t xml:space="preserve">lesson study </w:t>
      </w:r>
      <w:r>
        <w:rPr>
          <w:rFonts w:ascii="Times New Roman"/>
          <w:w w:val="105"/>
        </w:rPr>
        <w:t>pada</w:t>
      </w:r>
      <w:r>
        <w:rPr>
          <w:rFonts w:ascii="Times New Roman"/>
          <w:w w:val="105"/>
        </w:rPr>
        <w:t xml:space="preserve"> setiap aspek 8 (delapan)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latihan ketreampilan dasar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mengajar</w:t>
      </w:r>
    </w:p>
    <w:p w:rsidR="00C6605C" w:rsidRDefault="001C27A4">
      <w:pPr>
        <w:spacing w:line="227" w:lineRule="exact"/>
        <w:ind w:left="257"/>
        <w:jc w:val="both"/>
        <w:rPr>
          <w:rFonts w:ascii="Calibri"/>
          <w:sz w:val="19"/>
        </w:rPr>
      </w:pPr>
      <w:r>
        <w:rPr>
          <w:rFonts w:ascii="Calibri"/>
          <w:w w:val="105"/>
          <w:sz w:val="19"/>
        </w:rPr>
        <w:t>Penilaian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dilakukan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oleh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dosen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MK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dengan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menggunakan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kriteria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sebagai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berikut:</w:t>
      </w:r>
    </w:p>
    <w:p w:rsidR="00C6605C" w:rsidRDefault="00C6605C">
      <w:pPr>
        <w:pStyle w:val="BodyText"/>
        <w:spacing w:before="10"/>
        <w:rPr>
          <w:rFonts w:ascii="Calibri"/>
          <w:sz w:val="26"/>
        </w:rPr>
      </w:pPr>
    </w:p>
    <w:tbl>
      <w:tblPr>
        <w:tblW w:w="12431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51"/>
        <w:gridCol w:w="1157"/>
        <w:gridCol w:w="979"/>
        <w:gridCol w:w="1977"/>
        <w:gridCol w:w="2342"/>
        <w:gridCol w:w="1104"/>
        <w:gridCol w:w="1642"/>
      </w:tblGrid>
      <w:tr w:rsidR="00C6605C">
        <w:trPr>
          <w:trHeight w:val="2380"/>
        </w:trPr>
        <w:tc>
          <w:tcPr>
            <w:tcW w:w="12431" w:type="dxa"/>
            <w:gridSpan w:val="8"/>
          </w:tcPr>
          <w:p w:rsidR="00C6605C" w:rsidRDefault="001C27A4">
            <w:pPr>
              <w:pStyle w:val="TableParagraph"/>
              <w:spacing w:before="8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Catatan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mengikuti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ujian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akhir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adalah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memenuhi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kehadiran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(tatap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muka)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80%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spacing w:before="50" w:line="290" w:lineRule="auto"/>
              <w:ind w:right="231"/>
              <w:rPr>
                <w:sz w:val="19"/>
              </w:rPr>
            </w:pPr>
            <w:r>
              <w:rPr>
                <w:w w:val="105"/>
                <w:sz w:val="19"/>
              </w:rPr>
              <w:t>Mahasiswa diberikan kesempatan untuk melakukan ujian perbaikan sebanyak 1 kali setelah UTS (di luar jam Perkuliahan) dan 1 kali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setelah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waktu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ditentukan).</w:t>
            </w:r>
          </w:p>
          <w:p w:rsidR="00C6605C" w:rsidRDefault="001C27A4">
            <w:pPr>
              <w:pStyle w:val="TableParagraph"/>
              <w:spacing w:before="0" w:line="218" w:lineRule="exact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Aspek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UAS</w:t>
            </w:r>
            <w:r>
              <w:rPr>
                <w:w w:val="105"/>
                <w:sz w:val="19"/>
              </w:rPr>
              <w:tab/>
              <w:t>40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5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UTS</w:t>
            </w:r>
            <w:r>
              <w:rPr>
                <w:w w:val="105"/>
                <w:sz w:val="19"/>
              </w:rPr>
              <w:tab/>
              <w:t>30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Tugas</w:t>
            </w:r>
            <w:r>
              <w:rPr>
                <w:w w:val="105"/>
                <w:sz w:val="19"/>
              </w:rPr>
              <w:tab/>
              <w:t>20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 (termasuk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Praktikum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Kuis)</w:t>
            </w:r>
          </w:p>
          <w:p w:rsidR="00C6605C" w:rsidRDefault="001C27A4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270"/>
              </w:tabs>
              <w:spacing w:before="45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Partisipasi</w:t>
            </w:r>
            <w:r>
              <w:rPr>
                <w:w w:val="105"/>
                <w:sz w:val="19"/>
              </w:rPr>
              <w:tab/>
              <w:t>10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</w:tc>
      </w:tr>
      <w:tr w:rsidR="00C6605C">
        <w:trPr>
          <w:trHeight w:val="263"/>
        </w:trPr>
        <w:tc>
          <w:tcPr>
            <w:tcW w:w="1579" w:type="dxa"/>
            <w:vMerge w:val="restart"/>
            <w:shd w:val="clear" w:color="auto" w:fill="B8CCE4"/>
          </w:tcPr>
          <w:p w:rsidR="00C6605C" w:rsidRDefault="001C27A4">
            <w:pPr>
              <w:pStyle w:val="TableParagraph"/>
              <w:spacing w:before="148"/>
              <w:ind w:left="2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1651" w:type="dxa"/>
            <w:vMerge w:val="restart"/>
            <w:shd w:val="clear" w:color="auto" w:fill="B8CCE4"/>
          </w:tcPr>
          <w:p w:rsidR="00C6605C" w:rsidRDefault="001C27A4">
            <w:pPr>
              <w:pStyle w:val="TableParagraph"/>
              <w:spacing w:before="148"/>
              <w:ind w:left="4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136" w:type="dxa"/>
            <w:gridSpan w:val="2"/>
            <w:shd w:val="clear" w:color="auto" w:fill="B8CCE4"/>
          </w:tcPr>
          <w:p w:rsidR="00C6605C" w:rsidRDefault="001C27A4">
            <w:pPr>
              <w:pStyle w:val="TableParagraph"/>
              <w:spacing w:before="8"/>
              <w:ind w:left="836" w:right="82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  <w:tc>
          <w:tcPr>
            <w:tcW w:w="1977" w:type="dxa"/>
            <w:vMerge w:val="restart"/>
            <w:shd w:val="clear" w:color="auto" w:fill="B8CCE4"/>
          </w:tcPr>
          <w:p w:rsidR="00C6605C" w:rsidRDefault="001C27A4">
            <w:pPr>
              <w:pStyle w:val="TableParagraph"/>
              <w:spacing w:before="148"/>
              <w:ind w:left="4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2342" w:type="dxa"/>
            <w:vMerge w:val="restart"/>
            <w:shd w:val="clear" w:color="auto" w:fill="B8CCE4"/>
          </w:tcPr>
          <w:p w:rsidR="00C6605C" w:rsidRDefault="001C27A4">
            <w:pPr>
              <w:pStyle w:val="TableParagraph"/>
              <w:spacing w:before="148"/>
              <w:ind w:left="7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746" w:type="dxa"/>
            <w:gridSpan w:val="2"/>
            <w:shd w:val="clear" w:color="auto" w:fill="B8CCE4"/>
          </w:tcPr>
          <w:p w:rsidR="00C6605C" w:rsidRDefault="001C27A4">
            <w:pPr>
              <w:pStyle w:val="TableParagraph"/>
              <w:spacing w:before="8"/>
              <w:ind w:left="1143" w:right="11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</w:tr>
      <w:tr w:rsidR="00C6605C">
        <w:trPr>
          <w:trHeight w:val="268"/>
        </w:trPr>
        <w:tc>
          <w:tcPr>
            <w:tcW w:w="1579" w:type="dxa"/>
            <w:vMerge/>
            <w:tcBorders>
              <w:top w:val="nil"/>
            </w:tcBorders>
            <w:shd w:val="clear" w:color="auto" w:fill="B8CCE4"/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shd w:val="clear" w:color="auto" w:fill="B8CCE4"/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8CCE4"/>
          </w:tcPr>
          <w:p w:rsidR="00C6605C" w:rsidRDefault="001C27A4">
            <w:pPr>
              <w:pStyle w:val="TableParagraph"/>
              <w:spacing w:before="13"/>
              <w:ind w:left="293" w:right="2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979" w:type="dxa"/>
            <w:shd w:val="clear" w:color="auto" w:fill="B8CCE4"/>
          </w:tcPr>
          <w:p w:rsidR="00C6605C" w:rsidRDefault="001C27A4">
            <w:pPr>
              <w:pStyle w:val="TableParagraph"/>
              <w:spacing w:before="13"/>
              <w:ind w:left="165" w:right="1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  <w:tc>
          <w:tcPr>
            <w:tcW w:w="1977" w:type="dxa"/>
            <w:vMerge/>
            <w:tcBorders>
              <w:top w:val="nil"/>
            </w:tcBorders>
            <w:shd w:val="clear" w:color="auto" w:fill="B8CCE4"/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  <w:shd w:val="clear" w:color="auto" w:fill="B8CCE4"/>
          </w:tcPr>
          <w:p w:rsidR="00C6605C" w:rsidRDefault="00C6605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B8CCE4"/>
          </w:tcPr>
          <w:p w:rsidR="00C6605C" w:rsidRDefault="001C27A4">
            <w:pPr>
              <w:pStyle w:val="TableParagraph"/>
              <w:spacing w:before="13"/>
              <w:ind w:left="268" w:right="2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1642" w:type="dxa"/>
            <w:shd w:val="clear" w:color="auto" w:fill="B8CCE4"/>
          </w:tcPr>
          <w:p w:rsidR="00C6605C" w:rsidRDefault="001C27A4">
            <w:pPr>
              <w:pStyle w:val="TableParagraph"/>
              <w:spacing w:before="13"/>
              <w:ind w:left="497" w:right="4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</w:tr>
      <w:tr w:rsidR="00C6605C">
        <w:trPr>
          <w:trHeight w:val="527"/>
        </w:trPr>
        <w:tc>
          <w:tcPr>
            <w:tcW w:w="1579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</w:t>
            </w:r>
          </w:p>
          <w:p w:rsidR="00C6605C" w:rsidRDefault="001C27A4">
            <w:pPr>
              <w:pStyle w:val="TableParagraph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1651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Terpuji</w:t>
            </w:r>
          </w:p>
        </w:tc>
        <w:tc>
          <w:tcPr>
            <w:tcW w:w="1157" w:type="dxa"/>
          </w:tcPr>
          <w:p w:rsidR="00C6605C" w:rsidRDefault="001C27A4">
            <w:pPr>
              <w:pStyle w:val="TableParagraph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A</w:t>
            </w:r>
          </w:p>
        </w:tc>
        <w:tc>
          <w:tcPr>
            <w:tcW w:w="979" w:type="dxa"/>
          </w:tcPr>
          <w:p w:rsidR="00C6605C" w:rsidRDefault="001C27A4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4.00</w:t>
            </w:r>
          </w:p>
        </w:tc>
        <w:tc>
          <w:tcPr>
            <w:tcW w:w="1977" w:type="dxa"/>
          </w:tcPr>
          <w:p w:rsidR="00C6605C" w:rsidRDefault="001C27A4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65</w:t>
            </w:r>
          </w:p>
        </w:tc>
        <w:tc>
          <w:tcPr>
            <w:tcW w:w="2342" w:type="dxa"/>
          </w:tcPr>
          <w:p w:rsidR="00C6605C" w:rsidRDefault="001C27A4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:rsidR="00C6605C" w:rsidRDefault="001C27A4">
            <w:pPr>
              <w:pStyle w:val="TableParagraph"/>
              <w:spacing w:before="8"/>
              <w:ind w:left="268" w:right="2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C+</w:t>
            </w:r>
          </w:p>
        </w:tc>
        <w:tc>
          <w:tcPr>
            <w:tcW w:w="1642" w:type="dxa"/>
          </w:tcPr>
          <w:p w:rsidR="00C6605C" w:rsidRDefault="001C27A4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2.30</w:t>
            </w:r>
          </w:p>
        </w:tc>
      </w:tr>
      <w:tr w:rsidR="00C6605C">
        <w:trPr>
          <w:trHeight w:val="527"/>
        </w:trPr>
        <w:tc>
          <w:tcPr>
            <w:tcW w:w="1579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85</w:t>
            </w:r>
          </w:p>
        </w:tc>
        <w:tc>
          <w:tcPr>
            <w:tcW w:w="1651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Sangat</w:t>
            </w:r>
          </w:p>
          <w:p w:rsidR="00C6605C" w:rsidRDefault="001C27A4">
            <w:pPr>
              <w:pStyle w:val="TableParagraph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:rsidR="00C6605C" w:rsidRDefault="001C27A4">
            <w:pPr>
              <w:pStyle w:val="TableParagraph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 -</w:t>
            </w:r>
          </w:p>
        </w:tc>
        <w:tc>
          <w:tcPr>
            <w:tcW w:w="979" w:type="dxa"/>
          </w:tcPr>
          <w:p w:rsidR="00C6605C" w:rsidRDefault="001C27A4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3.70</w:t>
            </w:r>
          </w:p>
        </w:tc>
        <w:tc>
          <w:tcPr>
            <w:tcW w:w="1977" w:type="dxa"/>
          </w:tcPr>
          <w:p w:rsidR="00C6605C" w:rsidRDefault="001C27A4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60</w:t>
            </w:r>
          </w:p>
        </w:tc>
        <w:tc>
          <w:tcPr>
            <w:tcW w:w="2342" w:type="dxa"/>
          </w:tcPr>
          <w:p w:rsidR="00C6605C" w:rsidRDefault="001C27A4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:rsidR="00C6605C" w:rsidRDefault="001C27A4">
            <w:pPr>
              <w:pStyle w:val="TableParagraph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C</w:t>
            </w:r>
          </w:p>
        </w:tc>
        <w:tc>
          <w:tcPr>
            <w:tcW w:w="1642" w:type="dxa"/>
          </w:tcPr>
          <w:p w:rsidR="00C6605C" w:rsidRDefault="001C27A4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2.00</w:t>
            </w:r>
          </w:p>
        </w:tc>
      </w:tr>
      <w:tr w:rsidR="00C6605C">
        <w:trPr>
          <w:trHeight w:val="263"/>
        </w:trPr>
        <w:tc>
          <w:tcPr>
            <w:tcW w:w="1579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80</w:t>
            </w:r>
          </w:p>
        </w:tc>
        <w:tc>
          <w:tcPr>
            <w:tcW w:w="1651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:rsidR="00C6605C" w:rsidRDefault="001C27A4">
            <w:pPr>
              <w:pStyle w:val="TableParagraph"/>
              <w:spacing w:before="8"/>
              <w:ind w:left="293" w:right="2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B+</w:t>
            </w:r>
          </w:p>
        </w:tc>
        <w:tc>
          <w:tcPr>
            <w:tcW w:w="979" w:type="dxa"/>
          </w:tcPr>
          <w:p w:rsidR="00C6605C" w:rsidRDefault="001C27A4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3.30</w:t>
            </w:r>
          </w:p>
        </w:tc>
        <w:tc>
          <w:tcPr>
            <w:tcW w:w="1977" w:type="dxa"/>
          </w:tcPr>
          <w:p w:rsidR="00C6605C" w:rsidRDefault="001C27A4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55</w:t>
            </w:r>
          </w:p>
        </w:tc>
        <w:tc>
          <w:tcPr>
            <w:tcW w:w="2342" w:type="dxa"/>
          </w:tcPr>
          <w:p w:rsidR="00C6605C" w:rsidRDefault="001C27A4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:rsidR="00C6605C" w:rsidRDefault="001C27A4">
            <w:pPr>
              <w:pStyle w:val="TableParagraph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D</w:t>
            </w:r>
          </w:p>
        </w:tc>
        <w:tc>
          <w:tcPr>
            <w:tcW w:w="1642" w:type="dxa"/>
          </w:tcPr>
          <w:p w:rsidR="00C6605C" w:rsidRDefault="001C27A4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1.00</w:t>
            </w:r>
          </w:p>
        </w:tc>
      </w:tr>
      <w:tr w:rsidR="00C6605C">
        <w:trPr>
          <w:trHeight w:val="268"/>
        </w:trPr>
        <w:tc>
          <w:tcPr>
            <w:tcW w:w="1579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75</w:t>
            </w:r>
          </w:p>
        </w:tc>
        <w:tc>
          <w:tcPr>
            <w:tcW w:w="1651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:rsidR="00C6605C" w:rsidRDefault="001C27A4">
            <w:pPr>
              <w:pStyle w:val="TableParagraph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B</w:t>
            </w:r>
          </w:p>
        </w:tc>
        <w:tc>
          <w:tcPr>
            <w:tcW w:w="979" w:type="dxa"/>
          </w:tcPr>
          <w:p w:rsidR="00C6605C" w:rsidRDefault="001C27A4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3.00</w:t>
            </w:r>
          </w:p>
        </w:tc>
        <w:tc>
          <w:tcPr>
            <w:tcW w:w="1977" w:type="dxa"/>
          </w:tcPr>
          <w:p w:rsidR="00C6605C" w:rsidRDefault="001C27A4">
            <w:pPr>
              <w:pStyle w:val="TableParagraph"/>
              <w:spacing w:before="8"/>
              <w:ind w:right="46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NA&lt;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</w:t>
            </w:r>
          </w:p>
        </w:tc>
        <w:tc>
          <w:tcPr>
            <w:tcW w:w="2342" w:type="dxa"/>
          </w:tcPr>
          <w:p w:rsidR="00C6605C" w:rsidRDefault="001C27A4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Gagal</w:t>
            </w:r>
          </w:p>
        </w:tc>
        <w:tc>
          <w:tcPr>
            <w:tcW w:w="1104" w:type="dxa"/>
          </w:tcPr>
          <w:p w:rsidR="00C6605C" w:rsidRDefault="001C27A4">
            <w:pPr>
              <w:pStyle w:val="TableParagraph"/>
              <w:spacing w:before="8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E</w:t>
            </w:r>
          </w:p>
        </w:tc>
        <w:tc>
          <w:tcPr>
            <w:tcW w:w="1642" w:type="dxa"/>
          </w:tcPr>
          <w:p w:rsidR="00C6605C" w:rsidRDefault="001C27A4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0.00</w:t>
            </w:r>
          </w:p>
        </w:tc>
      </w:tr>
      <w:tr w:rsidR="00C6605C">
        <w:trPr>
          <w:trHeight w:val="263"/>
        </w:trPr>
        <w:tc>
          <w:tcPr>
            <w:tcW w:w="1579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70</w:t>
            </w:r>
          </w:p>
        </w:tc>
        <w:tc>
          <w:tcPr>
            <w:tcW w:w="1651" w:type="dxa"/>
          </w:tcPr>
          <w:p w:rsidR="00C6605C" w:rsidRDefault="001C27A4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:rsidR="00C6605C" w:rsidRDefault="001C27A4">
            <w:pPr>
              <w:pStyle w:val="TableParagraph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B-</w:t>
            </w:r>
          </w:p>
        </w:tc>
        <w:tc>
          <w:tcPr>
            <w:tcW w:w="979" w:type="dxa"/>
          </w:tcPr>
          <w:p w:rsidR="00C6605C" w:rsidRDefault="001C27A4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2.70</w:t>
            </w:r>
          </w:p>
        </w:tc>
        <w:tc>
          <w:tcPr>
            <w:tcW w:w="1977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C6605C" w:rsidRDefault="00C660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C6605C" w:rsidRDefault="00C6605C">
      <w:pPr>
        <w:rPr>
          <w:rFonts w:ascii="Times New Roman"/>
          <w:sz w:val="18"/>
        </w:rPr>
        <w:sectPr w:rsidR="00C6605C">
          <w:pgSz w:w="16840" w:h="11910" w:orient="landscape"/>
          <w:pgMar w:top="1100" w:right="1400" w:bottom="980" w:left="2020" w:header="0" w:footer="713" w:gutter="0"/>
          <w:cols w:space="720"/>
        </w:sect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rPr>
          <w:rFonts w:ascii="Calibri"/>
          <w:sz w:val="20"/>
        </w:rPr>
      </w:pPr>
    </w:p>
    <w:p w:rsidR="00C6605C" w:rsidRDefault="00C6605C">
      <w:pPr>
        <w:pStyle w:val="BodyText"/>
        <w:spacing w:before="6"/>
        <w:rPr>
          <w:rFonts w:ascii="Calibri"/>
          <w:sz w:val="25"/>
        </w:rPr>
      </w:pPr>
    </w:p>
    <w:sectPr w:rsidR="00C6605C">
      <w:pgSz w:w="16840" w:h="11910" w:orient="landscape"/>
      <w:pgMar w:top="1100" w:right="1400" w:bottom="980" w:left="202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A4" w:rsidRDefault="001C27A4">
      <w:r>
        <w:separator/>
      </w:r>
    </w:p>
  </w:endnote>
  <w:endnote w:type="continuationSeparator" w:id="0">
    <w:p w:rsidR="001C27A4" w:rsidRDefault="001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5C" w:rsidRDefault="001C27A4">
    <w:pPr>
      <w:pStyle w:val="BodyText"/>
      <w:spacing w:line="14" w:lineRule="auto"/>
      <w:rPr>
        <w:sz w:val="20"/>
      </w:rPr>
    </w:pPr>
    <w:r>
      <w:pict>
        <v:rect id="_x0000_s2049" style="position:absolute;margin-left:140.45pt;margin-top:539.65pt;width:617pt;height:14.6pt;z-index:-251659776;mso-position-horizontal-relative:page;mso-position-vertical-relative:page;mso-width-relative:page;mso-height-relative:page" fillcolor="#ccc0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15pt;margin-top:544.65pt;width:62.5pt;height:16.65pt;z-index:-251658752;mso-position-horizontal-relative:page;mso-position-vertical-relative:page;mso-width-relative:page;mso-height-relative:page" filled="f" stroked="f">
          <v:textbox inset="0,0,0,0">
            <w:txbxContent>
              <w:p w:rsidR="00C6605C" w:rsidRDefault="001C27A4">
                <w:pPr>
                  <w:spacing w:before="20"/>
                  <w:ind w:left="20"/>
                  <w:rPr>
                    <w:rFonts w:ascii="Calibri"/>
                    <w:b/>
                    <w:sz w:val="19"/>
                  </w:rPr>
                </w:pPr>
                <w:r>
                  <w:rPr>
                    <w:rFonts w:ascii="Calibri"/>
                    <w:w w:val="105"/>
                    <w:sz w:val="19"/>
                  </w:rPr>
                  <w:t>Page</w:t>
                </w:r>
                <w:r>
                  <w:rPr>
                    <w:rFonts w:ascii="Calibri"/>
                    <w:spacing w:val="-3"/>
                    <w:w w:val="105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12EBD">
                  <w:rPr>
                    <w:rFonts w:ascii="Calibri"/>
                    <w:b/>
                    <w:noProof/>
                    <w:w w:val="105"/>
                    <w:sz w:val="24"/>
                  </w:rPr>
                  <w:t>75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7"/>
                    <w:w w:val="105"/>
                    <w:sz w:val="24"/>
                  </w:rPr>
                  <w:t xml:space="preserve"> </w:t>
                </w:r>
                <w:r>
                  <w:rPr>
                    <w:rFonts w:ascii="Calibri"/>
                    <w:w w:val="105"/>
                    <w:sz w:val="19"/>
                  </w:rPr>
                  <w:t>of</w:t>
                </w:r>
                <w:r>
                  <w:rPr>
                    <w:rFonts w:ascii="Calibri"/>
                    <w:spacing w:val="-3"/>
                    <w:w w:val="105"/>
                    <w:sz w:val="19"/>
                  </w:rPr>
                  <w:t xml:space="preserve"> </w:t>
                </w:r>
                <w:r>
                  <w:rPr>
                    <w:rFonts w:ascii="Calibri"/>
                    <w:b/>
                    <w:w w:val="105"/>
                    <w:sz w:val="19"/>
                  </w:rPr>
                  <w:t>87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A4" w:rsidRDefault="001C27A4">
      <w:r>
        <w:separator/>
      </w:r>
    </w:p>
  </w:footnote>
  <w:footnote w:type="continuationSeparator" w:id="0">
    <w:p w:rsidR="001C27A4" w:rsidRDefault="001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upperRoman"/>
      <w:lvlText w:val="%1."/>
      <w:lvlJc w:val="left"/>
      <w:pPr>
        <w:ind w:left="311" w:hanging="197"/>
        <w:jc w:val="right"/>
      </w:pPr>
      <w:rPr>
        <w:rFonts w:hint="default"/>
        <w:b/>
        <w:bCs/>
        <w:spacing w:val="0"/>
        <w:w w:val="10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541" w:hanging="284"/>
        <w:jc w:val="left"/>
      </w:pPr>
      <w:rPr>
        <w:rFonts w:hint="default"/>
        <w:spacing w:val="0"/>
        <w:w w:val="102"/>
        <w:lang w:val="id" w:eastAsia="en-US" w:bidi="ar-SA"/>
      </w:rPr>
    </w:lvl>
    <w:lvl w:ilvl="2">
      <w:start w:val="1"/>
      <w:numFmt w:val="decimal"/>
      <w:lvlText w:val="%3."/>
      <w:lvlJc w:val="left"/>
      <w:pPr>
        <w:ind w:left="966" w:hanging="360"/>
        <w:jc w:val="left"/>
      </w:pPr>
      <w:rPr>
        <w:rFonts w:hint="default"/>
        <w:spacing w:val="0"/>
        <w:w w:val="102"/>
        <w:lang w:val="id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3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858" w:hanging="360"/>
      </w:pPr>
      <w:rPr>
        <w:rFonts w:hint="default"/>
        <w:lang w:val="id" w:eastAsia="en-US" w:bidi="ar-SA"/>
      </w:rPr>
    </w:lvl>
  </w:abstractNum>
  <w:abstractNum w:abstractNumId="3">
    <w:nsid w:val="C8879AEF"/>
    <w:multiLevelType w:val="multilevel"/>
    <w:tmpl w:val="C8879AEF"/>
    <w:lvl w:ilvl="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4">
    <w:nsid w:val="CF092B84"/>
    <w:multiLevelType w:val="multilevel"/>
    <w:tmpl w:val="CF092B84"/>
    <w:lvl w:ilvl="0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2"/>
        <w:sz w:val="21"/>
        <w:szCs w:val="21"/>
        <w:lang w:val="id" w:eastAsia="en-US" w:bidi="ar-SA"/>
      </w:rPr>
    </w:lvl>
    <w:lvl w:ilvl="1"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20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8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14" w:hanging="360"/>
      </w:pPr>
      <w:rPr>
        <w:rFonts w:hint="default"/>
        <w:lang w:val="id" w:eastAsia="en-US" w:bidi="ar-SA"/>
      </w:rPr>
    </w:lvl>
  </w:abstractNum>
  <w:abstractNum w:abstractNumId="5">
    <w:nsid w:val="DCBA6B53"/>
    <w:multiLevelType w:val="multilevel"/>
    <w:tmpl w:val="DCBA6B53"/>
    <w:lvl w:ilvl="0">
      <w:numFmt w:val="bullet"/>
      <w:lvlText w:val="-"/>
      <w:lvlJc w:val="left"/>
      <w:pPr>
        <w:ind w:left="470" w:hanging="360"/>
      </w:pPr>
      <w:rPr>
        <w:rFonts w:ascii="Arial MT" w:eastAsia="Arial MT" w:hAnsi="Arial MT" w:cs="Arial MT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5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83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032" w:hanging="360"/>
      </w:pPr>
      <w:rPr>
        <w:rFonts w:hint="default"/>
        <w:lang w:val="id" w:eastAsia="en-US" w:bidi="ar-SA"/>
      </w:rPr>
    </w:lvl>
  </w:abstractNum>
  <w:abstractNum w:abstractNumId="6">
    <w:nsid w:val="F4B5D9F5"/>
    <w:multiLevelType w:val="multilevel"/>
    <w:tmpl w:val="F4B5D9F5"/>
    <w:lvl w:ilvl="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d" w:eastAsia="en-US" w:bidi="ar-SA"/>
      </w:rPr>
    </w:lvl>
    <w:lvl w:ilvl="1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7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977" w:hanging="360"/>
        <w:jc w:val="left"/>
      </w:pPr>
      <w:rPr>
        <w:rFonts w:hint="default"/>
        <w:b/>
        <w:bCs/>
        <w:spacing w:val="0"/>
        <w:w w:val="102"/>
        <w:lang w:val="id" w:eastAsia="en-US" w:bidi="ar-SA"/>
      </w:rPr>
    </w:lvl>
    <w:lvl w:ilvl="1">
      <w:numFmt w:val="bullet"/>
      <w:lvlText w:val="•"/>
      <w:lvlJc w:val="left"/>
      <w:pPr>
        <w:ind w:left="222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46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1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4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68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930" w:hanging="360"/>
      </w:pPr>
      <w:rPr>
        <w:rFonts w:hint="default"/>
        <w:lang w:val="id" w:eastAsia="en-US" w:bidi="ar-SA"/>
      </w:rPr>
    </w:lvl>
  </w:abstractNum>
  <w:abstractNum w:abstractNumId="8">
    <w:nsid w:val="0248C179"/>
    <w:multiLevelType w:val="multilevel"/>
    <w:tmpl w:val="0248C179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9">
    <w:nsid w:val="03D62ECE"/>
    <w:multiLevelType w:val="multilevel"/>
    <w:tmpl w:val="03D62ECE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0">
    <w:nsid w:val="2470EC97"/>
    <w:multiLevelType w:val="multilevel"/>
    <w:tmpl w:val="2470EC97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1">
    <w:nsid w:val="25B654F3"/>
    <w:multiLevelType w:val="multilevel"/>
    <w:tmpl w:val="25B654F3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2">
    <w:nsid w:val="2A8F537B"/>
    <w:multiLevelType w:val="multilevel"/>
    <w:tmpl w:val="2A8F537B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3">
    <w:nsid w:val="4D4DC07F"/>
    <w:multiLevelType w:val="multilevel"/>
    <w:tmpl w:val="4D4DC07F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32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92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4">
    <w:nsid w:val="59ADCABA"/>
    <w:multiLevelType w:val="multilevel"/>
    <w:tmpl w:val="59ADCABA"/>
    <w:lvl w:ilvl="0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2"/>
        <w:sz w:val="21"/>
        <w:szCs w:val="21"/>
        <w:lang w:val="id" w:eastAsia="en-US" w:bidi="ar-SA"/>
      </w:rPr>
    </w:lvl>
    <w:lvl w:ilvl="1">
      <w:numFmt w:val="bullet"/>
      <w:lvlText w:val="•"/>
      <w:lvlJc w:val="left"/>
      <w:pPr>
        <w:ind w:left="237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5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77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9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17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308" w:hanging="360"/>
      </w:pPr>
      <w:rPr>
        <w:rFonts w:hint="default"/>
        <w:lang w:val="id" w:eastAsia="en-US" w:bidi="ar-SA"/>
      </w:rPr>
    </w:lvl>
  </w:abstractNum>
  <w:abstractNum w:abstractNumId="15">
    <w:nsid w:val="5A241D34"/>
    <w:multiLevelType w:val="multilevel"/>
    <w:tmpl w:val="5A241D34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6">
    <w:nsid w:val="72183CF9"/>
    <w:multiLevelType w:val="multilevel"/>
    <w:tmpl w:val="72183CF9"/>
    <w:lvl w:ilvl="0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605C"/>
    <w:rsid w:val="001C27A4"/>
    <w:rsid w:val="00A12EBD"/>
    <w:rsid w:val="00C6605C"/>
    <w:rsid w:val="606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id"/>
    </w:rPr>
  </w:style>
  <w:style w:type="paragraph" w:styleId="Heading1">
    <w:name w:val="heading 1"/>
    <w:basedOn w:val="Normal"/>
    <w:next w:val="Normal"/>
    <w:uiPriority w:val="1"/>
    <w:qFormat/>
    <w:pPr>
      <w:ind w:left="541" w:hanging="28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ind w:left="977" w:hanging="36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BalloonText">
    <w:name w:val="Balloon Text"/>
    <w:basedOn w:val="Normal"/>
    <w:link w:val="BalloonTextChar"/>
    <w:rsid w:val="00A12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EBD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rsid w:val="00A1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2EBD"/>
    <w:rPr>
      <w:rFonts w:ascii="Arial MT" w:eastAsia="Arial MT" w:hAnsi="Arial MT" w:cs="Arial MT"/>
      <w:sz w:val="22"/>
      <w:szCs w:val="22"/>
      <w:lang w:val="id"/>
    </w:rPr>
  </w:style>
  <w:style w:type="paragraph" w:styleId="Footer">
    <w:name w:val="footer"/>
    <w:basedOn w:val="Normal"/>
    <w:link w:val="FooterChar"/>
    <w:rsid w:val="00A12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2EBD"/>
    <w:rPr>
      <w:rFonts w:ascii="Arial MT" w:eastAsia="Arial MT" w:hAnsi="Arial MT" w:cs="Arial MT"/>
      <w:sz w:val="22"/>
      <w:szCs w:val="2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id"/>
    </w:rPr>
  </w:style>
  <w:style w:type="paragraph" w:styleId="Heading1">
    <w:name w:val="heading 1"/>
    <w:basedOn w:val="Normal"/>
    <w:next w:val="Normal"/>
    <w:uiPriority w:val="1"/>
    <w:qFormat/>
    <w:pPr>
      <w:ind w:left="541" w:hanging="28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ind w:left="977" w:hanging="36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BalloonText">
    <w:name w:val="Balloon Text"/>
    <w:basedOn w:val="Normal"/>
    <w:link w:val="BalloonTextChar"/>
    <w:rsid w:val="00A12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EBD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rsid w:val="00A1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2EBD"/>
    <w:rPr>
      <w:rFonts w:ascii="Arial MT" w:eastAsia="Arial MT" w:hAnsi="Arial MT" w:cs="Arial MT"/>
      <w:sz w:val="22"/>
      <w:szCs w:val="22"/>
      <w:lang w:val="id"/>
    </w:rPr>
  </w:style>
  <w:style w:type="paragraph" w:styleId="Footer">
    <w:name w:val="footer"/>
    <w:basedOn w:val="Normal"/>
    <w:link w:val="FooterChar"/>
    <w:rsid w:val="00A12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2EBD"/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2025-08-20T05:23:00Z</dcterms:created>
  <dcterms:modified xsi:type="dcterms:W3CDTF">2025-08-20T05:23:00Z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